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Health    </w:t>
      </w:r>
      <w:r>
        <w:t xml:space="preserve">   Hands    </w:t>
      </w:r>
      <w:r>
        <w:t xml:space="preserve">   Heart    </w:t>
      </w:r>
      <w:r>
        <w:t xml:space="preserve">   Head    </w:t>
      </w:r>
      <w:r>
        <w:t xml:space="preserve">   Talent    </w:t>
      </w:r>
      <w:r>
        <w:t xml:space="preserve">   Shows    </w:t>
      </w:r>
      <w:r>
        <w:t xml:space="preserve">   Fun    </w:t>
      </w:r>
      <w:r>
        <w:t xml:space="preserve">   Projects    </w:t>
      </w:r>
      <w:r>
        <w:t xml:space="preserve">   Judges    </w:t>
      </w:r>
      <w:r>
        <w:t xml:space="preserve">   Fair    </w:t>
      </w:r>
      <w:r>
        <w:t xml:space="preserve">   Leader    </w:t>
      </w:r>
      <w:r>
        <w:t xml:space="preserve">   Meetings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</dc:title>
  <dcterms:created xsi:type="dcterms:W3CDTF">2021-10-11T00:12:56Z</dcterms:created>
  <dcterms:modified xsi:type="dcterms:W3CDTF">2021-10-11T00:12:56Z</dcterms:modified>
</cp:coreProperties>
</file>