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成语划词游戏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成语划词游戏</dc:title>
  <dcterms:created xsi:type="dcterms:W3CDTF">2022-08-13T15:08:27Z</dcterms:created>
  <dcterms:modified xsi:type="dcterms:W3CDTF">2022-08-13T15:08:27Z</dcterms:modified>
</cp:coreProperties>
</file>