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العودة إلى المدرسة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</w:tbl>
    <w:p>
      <w:pPr>
        <w:pStyle w:val="WordBankLarge"/>
      </w:pPr>
      <w:r>
        <w:t xml:space="preserve">   طابعة    </w:t>
      </w:r>
      <w:r>
        <w:t xml:space="preserve">   دفتر    </w:t>
      </w:r>
      <w:r>
        <w:t xml:space="preserve">   نافذة    </w:t>
      </w:r>
      <w:r>
        <w:t xml:space="preserve">   كرسي    </w:t>
      </w:r>
      <w:r>
        <w:t xml:space="preserve">   درج    </w:t>
      </w:r>
      <w:r>
        <w:t xml:space="preserve">   لوح    </w:t>
      </w:r>
      <w:r>
        <w:t xml:space="preserve">   حقيبة    </w:t>
      </w:r>
      <w:r>
        <w:t xml:space="preserve">   مدير    </w:t>
      </w:r>
      <w:r>
        <w:t xml:space="preserve">   معلمة    </w:t>
      </w:r>
      <w:r>
        <w:t xml:space="preserve">   كتاب    </w:t>
      </w:r>
      <w:r>
        <w:t xml:space="preserve">   مكتبة    </w:t>
      </w:r>
      <w:r>
        <w:t xml:space="preserve">   مبراة    </w:t>
      </w:r>
      <w:r>
        <w:t xml:space="preserve">   قلم    </w:t>
      </w:r>
      <w:r>
        <w:t xml:space="preserve">   ممحاة    </w:t>
      </w:r>
      <w:r>
        <w:t xml:space="preserve">   مسطرة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العودة إلى المدرسة</dc:title>
  <dcterms:created xsi:type="dcterms:W3CDTF">2021-10-11T22:45:31Z</dcterms:created>
  <dcterms:modified xsi:type="dcterms:W3CDTF">2021-10-11T22:45:31Z</dcterms:modified>
</cp:coreProperties>
</file>