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한글이야호2 &lt;이야이야오&gt; &lt;고기&gt; &lt;누나&gt; 낱말찾기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오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야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한글이야호2 &lt;이야이야오&gt; &lt;고기&gt; &lt;누나&gt; 낱말찾기</dc:title>
  <dcterms:created xsi:type="dcterms:W3CDTF">2022-09-03T16:16:15Z</dcterms:created>
  <dcterms:modified xsi:type="dcterms:W3CDTF">2022-09-03T16:16:15Z</dcterms:modified>
</cp:coreProperties>
</file>