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Нягтлан бодох бүртгэлийн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Нягтлан бодох бүртгэлийн мэдээлэл боловсруулах ажиллагааг хэдэн дарааллаар гүйцэтгэдэг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Нягтлан бодох бүртгэлийн улсын ахлах байцаагч, улсын байцаагчийн эрхийг улсын ерөнхий.......... олгоно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Татан буугдсан байгаа байгууллага хэр хугацааны өмнөөс аудит хийлгэх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Гүйлгээ нь хуульд нийцэхгүй, алдаатай хийгдсэн нь илэрсэн даруйд холбогдох төсвийн захирагч нь уг гүйлгээг .........буцаах үүрэгтэй.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Архивын тухай хуульд өөрөөр заагаагүй бол ААН, байгууллагын НББ-ийн баримт болон санхүүгийн тайланг хэдээс доошгүй жилийн хугацаанд хадгалах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Нягтлан бодох бүртгэлийн стандарт хэддэх зүйл дээр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Мэргэшсэн нягтлан бодогчид сар тутам мэргэжлийн зэргийн юу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Аж ахуйн нэгж, байгууллага санхүүгийн тайлангаа санхүүгийн жилийн эхнээс өссөн дүнгээр, ..........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 нь нягтлан бодох бүртгэлээ ямар хэлээр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Компанийн тухай хуулийн 6.4-т заасан санхүүгийн тайланг юу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Мэргэжлийн нягтлан бодогч, эдийн засагч, санхүүчийг хийх эрхтэй нягтлан бодогчийг хэн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их, дээд сургууль, коллежийг нягтлан бодогчийн мэргэжлээр бакалавр буюу түүнээс дээш зэргээр төгссөн хүнийг хэн гэх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НББ-ийн улсын ерөнхий байцаагчийн эрхийг хаана олгодог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Нас барсан тохиолдолд мэргэшсэн нягтлан бодогчийн эрхийг хүчингүйд тооцох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НББ-н 21.1-д заасан хороог ямар хороо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НББ-ийн Улсын ерөнхий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Ерөнхий нягтлан бодогч нь  хэдэн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Аж ахуйн нэгж, байгууллагын нягтлан бодох бүртгэлийг хөтөлж, санхүүгийн тайланг гаргаж, тайлагнах этгээд нь мэргэжлийн, эсхүл мэргэшсэн ........................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НББ-н тухай хуулийн 4-т юуг заасан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 ахуйн нэгж, байгууллагын санхүүгийн тайланг бүрдүүлж байгаа бүх дансыг юу гэж нэрэлдэг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Нягтлан бодох бүртгэлийн дотоод хяналтыг аж ахуйн нэгж, байгууллагын ........... хэрэгжүүлнэ.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Үйл ажиллагааны тайланг ерөнхий дансанд шилжүүлэхийн өмнө цаг хугацааны дарааллаар бүртгэх бичилтийг юу гэ?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Санхүү бүртгэлийн асуудал эрхэлсэн төрийн захиргааны төв байгууллага нь хичнээн үүргийг хэрэгжүүлэх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ААН байгууллагын санхүүгийн данс зэргийг бүрдүүлж буй бүх дансыг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Санхүүгийн байдлын тайланг өөрөөр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НББ-д хэдэн зүйлсийг заавал бүртгэх ёстой хэмээн заасан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ААН байгууллагын санхүүгийн тайлан, иргэний санхүүгийн баримтыг хянаж дүгнэлт гаргах зөвлөмж өгөх хараат бус, мэргэжлийн үйл ажиллагааг...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"..........." гэж НББ-ийн тухай хуулийн 3,1,13т заасан ямар байгууллагийн хэсэг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Монгол Улсын нутаг дэвсгэр дээр үйл ажиллагаа явуулж байгаа аж ахуйн нэгж, байгууллага нягтлан бодох бүртгэл хөтөлж, санхүүгийн .......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Нягтлан бодох бүртгэлийн хууль тогтоомж нь энэ хууль, түүнтэй нийцүүлэн гаргасан хууль тогтоомжийн бусад ....... бүрдэнэ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тухай хууль</dc:title>
  <dcterms:created xsi:type="dcterms:W3CDTF">2021-10-11T22:45:15Z</dcterms:created>
  <dcterms:modified xsi:type="dcterms:W3CDTF">2021-10-11T22:45:15Z</dcterms:modified>
</cp:coreProperties>
</file>