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找找成语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会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堂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找找成语</dc:title>
  <dcterms:created xsi:type="dcterms:W3CDTF">2022-09-09T14:52:53Z</dcterms:created>
  <dcterms:modified xsi:type="dcterms:W3CDTF">2022-09-09T14:52:53Z</dcterms:modified>
</cp:coreProperties>
</file>