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Нягтлан бодох бүртгэлийн хууль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21-р зүйл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Нягтлан бодогчийн үйл ажиллагаанд хориглох зүйл хэддүгээр зүйл заалт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Нягтлан бодох бүртгэлийн хууль нь нийт хэдэн бүлэгтэй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Нягтлан бодох бүртгэлийн хуулийн сүүлийн зүйл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16-р зүйл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3-р зүйл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Тайлангийн жил, санхүүгийн тайлан тушаах, нэгтгэх хугацаа хэддүгээр зүйлд орох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1993 онд баталсан хуулийн гол ач холбогдол нь _____, аудит болон мэргэшсэн нягтлан бодогчдын тогтолцооны эрх зүйн үндсийг анх удаа тавьж өгсөнд оршино.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Хэдэн онд нягтлан бодох бүртгэлийн хуулийн шинэчилсэн найруулгыг баталсан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Нягтлан бодох бүртгэлийн хуульд заавал байх ёстой нэг зүйл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Нягтлан бодох бүртгэлийн шинэчилсэн найруулгад баталсан хуульд зааснаас өөр нэг бүлгийн нэр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НББ-ийн хуулийн 1-р зүйл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Нягтлан бодох бүртгэлийн хуулийн 4-р зүйл юу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Нягтлан бодох бүртгэлийн хууль хэдэн зүйлээс бүрддэг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Хөрөнгө, өр төлбөрийг үнэлэх, бүртгэх хэддүгээр зүйл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НББ-ийн хуулийн 7-р зүйл юу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Нягтлан бодох бүртгэлийн шинэчилсэн найруулгад баталсан хуульд зааснаас нэг бүлгийн нэр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Нягтлан бодох бүртгэлийн хуулийн 5-р зүйл юу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22-р зүйл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Манай улсад хэдэн онд "НББ-ийн тухай хууль" батлагдсан бэ?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Нягтлан бодох бүртгэлийн хууль</dc:title>
  <dcterms:created xsi:type="dcterms:W3CDTF">2021-10-11T22:45:20Z</dcterms:created>
  <dcterms:modified xsi:type="dcterms:W3CDTF">2021-10-11T22:45:20Z</dcterms:modified>
</cp:coreProperties>
</file>