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Үгийн сүлжээ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Компанийн заавал бүрдүүлэх зүйл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Тайлант хугацааны туршид олсон орлогыг зардалтай нь зэрэгцүүлэн бүртгэх нь ямар зарчим бэ?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Үйл ажиллагааны үр дүн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Ямар зарчимд өнгөрсөн ба одоогийн тайланг зэрэгцүүлэн харьцуулах боломжтой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Санхүүгийн тайлангийн бүрэлдэхүүн хэсэгүүдийн нэг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Нягтлан бодох бүртгэлийн гол зорилго нь хэрэглэгчдийг юугаар хангахад чиглэдэг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Анхан шатны баримт нь нягтлан бодох бүртгэл хөтлөх, санхүүгийн тайлан, мэдээллийг үнэн, зөв гаргах..........болно.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Хөрөнгө болон орлогыг бага, харин зардал болон өр төлбөрийг ихээр илэрхийлдэг зарчим юу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Компанийн хэлбэр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Аж ахуйн нэгж, байгууллага нягтлан бодох бүртгэлээ ямар сууриар хөтөлдөг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Ямар хэлбэртэй компани хувьцаа эзэмшигчийн оруулсан хөрөнгө нь хувьцаанд хуваагдах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Компанийн гаргасан хувьцааны 20-50 хувийг дангаараа буюу нэгдмэл сонирхолтой этгээдтэй хамт эзэмшвэл ямар компани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Санхүүгийн тайлангийн үзүүлэлт нь ямар хэмжигдэхүүнээр илэрхийлэгдэх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Гэрээний үндсэн дээр аудит хийлгэж байгаа аж ахуйн нэгж, байгууллага, иргэнийг юу гэдэг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Хөрөнгө, эх үүсвэр тэнцүү байх үзэгдлийг нягтлан бодох бүртгэлийн юу гэдэг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Аливаа ажлыг санхүүгийн тайланд гаргахад хүлээн зөвшөөрөгдсөн албан ёсны зааврыг НББ-н юу гэх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Хөрөнгө оруулагчдад компаниас хуваарилан олгох нь ямар ашиг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Практикт тайлагнах хугацааны хамгийн нийтлэг хэмжүүр нь юу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Бие даасан зарчимд дурдсанаар эзэмшигчид болон байгууллагын юу тусдаа байх ёстой вэ?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Үгийн сүлжээ</dc:title>
  <dcterms:created xsi:type="dcterms:W3CDTF">2021-10-11T22:45:19Z</dcterms:created>
  <dcterms:modified xsi:type="dcterms:W3CDTF">2021-10-11T22:45:19Z</dcterms:modified>
</cp:coreProperties>
</file>