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Үгийн сүлжээ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Эд хөрөнгийн тооллого хийх зохион байгуулалтын асуудлыг хариуцах албан тушаалтан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Аудитын үйл ажиллагаа эрхлэх тусгай зөвшөөрлийн хугацааг сунгуулахдаа бүрдүүлэх нэгэн материал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Улирлын санхүүгийн тайланг юугаар шалгуулсан байж болох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Бараа бүтээгдэхүүний борлуулалт ажил үйлчилгээний өртгийг юу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Нягтлан бодох бүртгэлийн болон Аудитын тухай хуулийн хэрэгжилтэд хяналт тавих эрх бүхий албан тушаалтан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Аудитын ажлын баримт нь аудитын хуулийн этгээдийн өмч бөгөөд ажлын баримтыг хэдэн жил хадгалдаг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Аж ахуйн нэгж, байгууллага нягтлан бодох бүртгэлээ ямар бичилтын аргаар хөтөлдөг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Гэрээний үндсэн дээр аудит хийлгэж байгаа А,А,Н байгууллага иргэнийг юу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Олон улсын нягтлан бодох холбоонд Монгол улсаа төлөөлөх эрх бүхий байгууллагыг юу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Аудитын хуулийн этгээд хэдэн үйл ажиллагаа явуулдаг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"Бүх арифметик ,геометрийн пропорц ба харьцааны тухай цогц сургааль" хэмээх номыг хэн бичсэн бэ?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Аж ахуйн нэгж, байгууллагын санхүүгийн тайланд аудит хийхдээ Аудитын олон улсын юуг баримталдаг вэ?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Нягтлан бодох бүртгэлийн улсын ерөнхий байцаагчийн эрхийг хэн олгох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Аж ахуйн нэгж, байгууллагын санхүүгийн тайланг бүрдүүлж байгаа данс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Хувьцаа эзэмшигчийн оруулсан хөрөнгө нь тодорхой тооны хувьцаанд хуваагддаг, өөрийн тусгайлсан эд хөрөнгөтэй, үндсэн зорилго нь ашгийн төлөө хуулийн этгээдийг юу гэж нэрлэх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Өр төлбөр+эзэмшигчдийн өмч=?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Аудитын үйл ажиллагааны хэдэн зарчим байдаг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Аж ахуйн нэгж, байгууллага санхүүгийн тайлангаа санхүүгийн жилийн эхнээс өссөн дүнгээр, .......... бүр гаргана.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Санхүүгийн тайлангийн бүрэлдэхүүн хэсгүүдийн нэг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Аж ахуйн нэгж нягтлан бодох бүртгэлээ ямар сууриар бэлтгэдэг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орлого олохын тулд зайлшгүй зардал гаргадаг. Энэ нь ямар зарчмаар илэрхийлэгдэх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Бараа бүтээгдэхүүний борлуулалт ажил үйлчилгээний үнийг юу 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Орлого-Зардал=?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Үндсэн үйл ажиллагаанаас гадна хийгдсэн, туслах шинжтэй, хавсарсан үйл ажиллагааны дотогш урсгал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Улсын хэмжээгээр нягтлан бодох бүртгэлийн нэгдсэн бодлогыг арга зүйн удирдлагаар хангах төрийн үүргийг ямар яам гүйцэтгэх вэ?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Янз бүрийн хэлбэрээр бий болсон бусад байгууллага хүмүүсээс авах хөрөнгийг юу гэх вэ?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Үгийн сүлжээ</dc:title>
  <dcterms:created xsi:type="dcterms:W3CDTF">2021-10-11T22:45:21Z</dcterms:created>
  <dcterms:modified xsi:type="dcterms:W3CDTF">2021-10-11T22:45:21Z</dcterms:modified>
</cp:coreProperties>
</file>