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НББ-ийн тухай хууль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Аж ахуйн нэгж, байгууллагын ерөнхий нягтлан бодогчийн дүрмийг ___________ газар батална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Монгол Улсын олон улсын гэрээнд тухайн хуульд зааснаас өөрөөр заасан бол аль заалтийг дагаж мөрдөх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ажил гүйлгээг ерөнхий дэвтрийн дансанд шилжүүлэхийн өмнө цаг хугацааны дарааллаар нь эхэлж бүртгэх бичилт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Аж ахуйн нэгж, байгууллага нягтлан бодох бүртгэлийн баримт болон санхүүгийн тайланг ямар хуулийн дагуу хадгалах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Санхүүгийн тайлангийн бүрэлдэхүүний нэг хэсэг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Хязгаарлагдмал хариуцлагатай компанийн байгуулах үеийн хувьцаа эзэмшигчдийн тоо хэдээс дээшгүй байдаг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Нягтлан бодох бүртгэлийн мэдээлэл боловсруулах ажиллагаа хэдэн үе шаттай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Аж ахуйн нэгж, байгууллагын удирдлага нь нягтлан бодох бүртгэлийн хууль тогтоомжид харшлах үйлдэл гүйцэтгэхийг бичгээр шаардаж гүйцэтгүүлсэн бол үүнээс үүсэх хариуцлагыг нягтлан бодогч хүлээх үү?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аж ахуйн нэгж, байгууллагыг өөрчлөн байгуулсан, татан буулгасан, дампуурсан гэж зарласан үед ямар тооллогыг заавал хийх ёстой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Компанийн нийт гаргасан энгийн хувьцааны 20-50 хувийг өөр  компани дангаараа эзэмшиж байгаа тохиолдолд уг компанийг ямар компани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Компаниас гаргасан хувьцааг адаад улсын иргэн, хуулийн этгээд, харьяалалгүй хүн эзэмшиж болох уу?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хувьцаа нь үнэт цаасны арилжаа эрхлэх байгууллагад бүртгэгдэж, нийтэд чөлөөтэй арилжаалагддаг компанийг _________хувьцаат компани гэнэ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Аж ахуйн нэгж, байгууллагын нягтлан бодогч нь нягтлан бодох бүртгэлийн анхан шатны баримт, холбогдох бусад материалыг шаардан гаргуулах үүрэгтэй юу?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мөнгө хүлээн авсан эсвэл төлсөн эсэхээс хамаарахгүйгээр орлогыг олсон үед, зардлыг гарсан үед нь хүлээн зөвшөөрч бүртгэх арга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Аж ахуйн нэгж, байгууллага нягтлан бодох бүртгэлд _________ бичилтийг хэрэглэнэ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Татан буулгах комисс нь өр төлбөрийг барагдуулсан тухай мэдэгдлийг компанийг татан буулгах шийдвэр гаргасан эрх бүхий этгээдэд явуулснаас хойш хэд хоногийн дотор эцсийн баланс гаргах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Компанийн нийт гаргасан энгийн хувьцааны 50-аас дээш хувийг өөр компани дангаараа эзэмшиж байгаа тохиолдолд тухайн компанийг ямар компани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Компани нь ____________ хариуцлагатай болон хувьцаат компани гэсэн хэлбэртэй байна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Аж ахуйн нэгж, байгууллагын нягтлан бодох бүртгэлийн нэг зарчим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нээлттэй хувьцаат компани нь нээлттэй буюу хаалттай захиалгын үндсэн дээр хувьцаа болон бусад үнэт цаас гаргаж болох уу?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Хувьцаа нь тухайн компанийн эд хөрөнгийг тусгайлан өмчлөх эрхийг нотлохуу?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Аж ахуйн нэгж, байгууллага санхүүгийн тайлангаа санхүүгийн жилийн эхнээс өссөн дүнгээр _________ бүр гаргана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Компанийн салбар, төлөөлөгчийн газрын эд хөрөнгийг түүнийг байгуулсан компанийн балансад тусгах уу?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охин компанийн эзэмшиж байгаа толгой компанийн хувьцаа нь саналын эрхтэй юу?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Нэг толгой компанийн хараат болон охин компаниуд, эсхүл нэг этгээд дангаараа болон нэгдмэл сонирхолтой этгээдтэй хамтран хувьцааных нь хяналтын багцыг эзэмшдэг компаниудыг _____________ компани 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Компанийн балансад тусгагдсан биет болон биет бус хөрөнгийн дүнгээс компанийн нийт ___________ хасаад үлдсэн хэсгийг компанийн өөрийн хөрөнгө гэнэ.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НББ-ийн тухай хууль</dc:title>
  <dcterms:created xsi:type="dcterms:W3CDTF">2021-10-11T22:45:18Z</dcterms:created>
  <dcterms:modified xsi:type="dcterms:W3CDTF">2021-10-11T22:45:18Z</dcterms:modified>
</cp:coreProperties>
</file>