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Компанийн тухай хууль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Компанийн балансад тусгагдсан биет болон биет бус хөрөнгийн дүнгээс компанийн нийт өр төлбөрийг хасаад үлдсэн хэсгийг компанийн өөрийн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Компанийн тухай хууль нь нийт  хэдэн бүлэгтэй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Хоёр буюу хэд хэдэн компанийн үйл ажиллагааг зогсоож, тэдгээрийн эрх, үүрэг, хариуцлагыг шинээр бий болсон компанид шилжүүлэхийг компанийг ____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Компанийн хувьцаанаас бусад үнэт цаас болон өрийг хувьцаагаар сольж болох бөгөөд үүнийг өрийг юугаар солих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Компанийн үйл ажиллагааг зогсоож, түүний эрх, үүрэг, хариуцлагыг шинээр үүсэх хоёр буюу түүнээс дээш компанид шилжүүлснийг компанийг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Компанийн үйл ажиллагааг зогсоохгүйгээр түүний зарим эрх, үүрэг, хариуцлагыг шинээр байгуулагдсан компанид шилжүүлэхийг компанийг___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Хувьцаа эзэмшигчдийн хурал хуралдуулах тухай шийдвэрт заах нэг зүйл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Компаний тухай хууль нь нийт хэдэн зүйлтэй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Компанийн тухай хуулийн 19-р зүйл юу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Компанийн тухай хуулийн хамгийн эхний бүлэг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н болон давуу эрхийн хувьцааны тоог компанийн дүрмээр тогтоох бөгөөд үүнийг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Хараат болон охин компани нь толгой компанийн хувьцааг эзэмшиж болно. Энэ нь хуулийн хэддүгээр зүйл заалт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Ямар хувьцаа нь хөрвөх чадвар муутай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Компанийн үүсгэн байгуулагч нь тухайн компанийн хувьцааг ____ байж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Хувьцааны хоёр төрлийн нэг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Компанийн эрх барих дээд байгууллага нь хувьцаа эзэмшигчдийн___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Хязгаарлагдмал хариуцлагатай компанийн байгуулах үеийн хувьцаа эзэмшигчдийн тоо хэдээс доош байх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Шүүх нь компанийг татан буулгах нэг үндэслэл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Компанийн үйл ажиллагааг зогсоож, түүний эрх, үүрэг, хариуцлагыг өөр компанид шилжүүлэхийг компанийг____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Хараат компани нь бие даасан тайлан баланс гаргадаг хуулийн этгээд байна. Энэ нь хуулийн хэддүгээр зүйл заалт вэ?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Компанийн тухай хууль</dc:title>
  <dcterms:created xsi:type="dcterms:W3CDTF">2021-10-11T22:45:20Z</dcterms:created>
  <dcterms:modified xsi:type="dcterms:W3CDTF">2021-10-11T22:45:20Z</dcterms:modified>
</cp:coreProperties>
</file>