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мэргэжлийн ................. гэж их сургууль, коллежийг нягтлан бодох бүртгэлийн мэргэжлээр бакалавр буюу түүнээс дээш зэрэглэлээр төгссөн хүнийг хэлнэ.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Компанийн .............. нэр нь бусад компани, өөр хуулийн этгээдийн ................. нэртэй давхардаагүй байх бөгөөд компани ................... нэрээ бүртгэх байгууллагад бүртгүүлснээр түүнийг хэрэглэх онцгой эрхтэй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Нягтлан бодох бүртгэлийн үзүүлэлтийн нэгжийг монгол улсын мөнгөн тэмдэгт ............, мөнгөөр илэрхийлнэ.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"нягтлан бодох бүртгэлийн ............ суурь" гэж мөнгө хүлээн авсан эсвэл төлсөн эсэхээс хамаарахгүйгээр орлогыг олсон үед, зардлыг гарсан үед нь хүлээн зөвшөөрч бүртгэх аргыг хэлнэ.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........... дэвтэр гэж аж ахуйн нэгж, байгууллагын санхүүгийн тайланг бүрдүүлж байгаа дансыг хэлнэ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Аж ахуйн нэгж, байгууллагын хөрөнгийн орлого, зарлагын баримт болон санхүүгийн тайланд ерөнхий (.........) нягтлан бодогч 2 дугаар гарын үсэг зурна.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.Компани нь бүртгэх байгууллагад бүртгэгдсэн өөрийн ............ болон барааны тэмдэгтэй байж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Компани нь ................ эзэмшигчийн хүлээх үүргийг хариуцахгүй.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Компани нь .......................... хариуцлагатай болон хувьцаат компани гэсэн хэлбэртэй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Нягтлан бодох бүртгэлийн улсын байцаагчийн дүрмийг ........ын газар батална.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.Компанийн .......... нь компанийн оршин байгаа газраас өөр газар байрладаг нэгж бөгөөд компанийн үндсэн чиг үүргийг бүхэлд нь буюу зарим хэсгийг нь, түүнчлэн төлөөлөгчийн газрын үүргийг гүйцэтгэж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Нягтлан бодох бүртгэлийг удирдан зохион байгуулах үүрэг, хариуцлагыг аж ахуйн нэгж, байгууллагын .............. хүлээнэ.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Санхүгийн тайлангийн ......  1 дүгээр сарын 1-ний өдрөөс эхэлж 12 дугаар сарын 31-ний өдрөөр дуусгавар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Санхүүгийн тайлангийн 1-р бүрэлдэхүүн хэсэгт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толгой компани нь .......... компанитайгаа нэгдсэн санхүүгийн тайлан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Аж ахуйн нэгж, байгууллага өөрийн нягтлан бодох бүртгэлийн ажлыг мэргэжлийн буюу .............. нягтлан бодогчоор гүйцэтгүүлнэ.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 гэж ажил гүйлгээг ерөнхий дэвтрийн дансанд шилжүүлэхийн өмнө цаг хугацааны дарааллаар нь эхэлж бүртгэх бичилтийг хэлнэ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"нягтлан бодох бүртгэлийн ............ суурь" гэж мөнгө хүлээн авсан буюу төлсөн үед орлого болон зардлыг хүлээн зөвшөөрч бүртгэх аргыг хэлнэ.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 бичилт гэж ажил гүйлгээг дансны дебет, кредитэд зэрэг бичилт хийхийг хэлнэ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Компани нь өөрийн салбар, төлөөлөгчийн газрын үйл ажиллагаанаас үүсэх .....................ыг хариуцна.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Компани эрхлэх үйл ажиллагааныхаа .................г дүрмээрээ хязгаарлаж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.Компанийн салбар, төлөөлөгчийн газрын .................ийг түүнийг байгуулсан компанийн балансад тусгана.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.Хараат болон охин компани нь .............. компанийн хувьцааг эзэмшиж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Нягтлан бодох бүртгэлийн үйл ажиллагаанд нягтлан бодох бүртгэлийн олон улсын ............ыг мөрдөнө.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Нягтлан бодох бүртгэлийн хуулийн хэрэгжилтэд хяналт тавих эрх бүхий улсын ерөнхий .........., улсын ахлах.............., улсын ...............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Хараат .............. нь бие даасан тайлан баланс гаргадаг хуулийн этгээд байна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Хууль</dc:title>
  <dcterms:created xsi:type="dcterms:W3CDTF">2021-10-11T22:45:24Z</dcterms:created>
  <dcterms:modified xsi:type="dcterms:W3CDTF">2021-10-11T22:45:24Z</dcterms:modified>
</cp:coreProperties>
</file>