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Нягтлан бодох бүртгэлийн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НББ-д байгууллагын болон удирдлагын данс тусдаа байх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Аж ахуйн нэгж, байгууллагын ерөнхий нягтлан бодогчийн дүрмийг хаанаас баталдаг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Санхүүгийн байдлын тайлан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Аж ахуйн нэгж, байгууллага гадаад _______аар хийсэн орлого, зарлагыг тухайн ажил гүйлгээ гарсан өдрийн Монголбанкнаас зарласан ханшийг үндэслэн төгрөгт шилжүүлж бүртгэнэ.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Гүйлгээ нь хуульд нийцэхгүй, алдаатай хийгдсэн нь илэрсэн даруйд холбогдох төсвийн захирагч нь уг гүйлгээг төсөвт яах үүрэгтэй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.”харилцагч санхүүгийн байгууллага” гэж санхүү, бүртгэлийн асуудал эрхэлсэн ________ захиргааны төв болон орон нутгийн байгууллагыг хэлнэ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Аж ахуйн нэгж, байгууллага нягтлан бодох бүртгэлээ ямар сууриар бүртгэдэг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Монгол Улсын нутаг дэвсгэрт үйл ажиллагаа явуулж байгаа аж ахуйн нэгж, байгууллага нь ажил, гүйлгээгээ нягтлан бодох бүртгэлд ашиглах мөнгөн тэмдэгт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Нягтлан бодох бүртгэлийн олон улсын зарим стандартыг үндэсний онцлогт тохируулан _______ тодотгол, тайлбар хийж хэрэглэж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Аж ахуйн нэгж, байгууллага нягтлан бодох бүртгэлийн баримт болон санхүүгийн тайланг ямар хуулийн дагуу хадгалах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4.1.3. бүртгэл, тайлангийн үзүүлэлт энгийн, ________, ойлгомжтой байх;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Нягтлан бодох бүртгэлийг удирдан зохион байгуулах үүрэг, хариуцлагыг аж ахуйн нэгж, байгууллагын ямар ажилтан хүлээх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Нягтлан бодох бүртгэлийн хуулийн хэрэгжилтэд хяналт тавьдаг мэргэжил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19.1.5. Эд хөрөнгө, өр төлбөрийн хүчин төгөлдөр бус баримтаар ажил гүйлгээг ______ байх үүрэгтэй.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Ямар баримт нь нягтлан бодох бүртгэл хөтлөх, санхүүгийн тайлан, мэдээллийг үнэн, зөв гаргах үндэслэл болдог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19.1.1. Аж ахуйн нэгж, байгууллагын нягтлан бодох бүртгэлийн бодлогын баримт бичгийг боловсруулж дараа нь яах үүрэгтэй вэе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Ажил гүйлгээг дансны дебет, кредитэд зэрэг бичилт хийхийг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Мөнгө хүлээн авсан буюу төлсөн үед орлого болон зардлыг хүлээн зөвшөөрч бүртгэх аргыг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Монгол Улсын нутаг дэвсгэр дээр үйл ажиллагаа явуулж байгаа аж ахуйн нэгж, байгууллага нягтлан бодох бүртгэл хөтөлж, _________ тайлан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“мэргэжлийн нягтлан бодогч” гэж их сургууль, коллежийг нягтлан бодох бүртгэлийн мэргэжлээр ________ буюу түүнээс дээш зэрэглэлээр төгссөн хүнийг хэлнэ.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Харилцагч санхүүгийн байгууллагын хянаж хүлээн авсан аж ахуйн нэгж, байгууллагын санхүүгийн тайланг үндэслэн холбогдох байгууллага ______, шимтгэл, хураамжийн тооцоо хийнэ.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Нягтлан бодох бүртгэлийн хуулийн 4.1.6 дахь зарчим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Ажил гүйлгээг ерөнхий дэвтрийн дансанд шилжүүлэхийн өмнө цаг хугацааны дарааллаар нь эхэлж бүртгэх бичилт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Аж ахуйн нэгж, байгууллагын санхүүгийн тайланг бүрдүүлж байгаа данс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Аж ахуйн нэгж, байгууллага санхүүгийн тайлангаа санхүүгийн жилийн эхнээс өссөн дүнгээр, ______ бүр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Аж ахуйн нэгж, байгууллагын санхүүгийн тайлан нь нягтлан бодох бүртгэлийн ямар стандартад нийцсэн байх ёстой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бүртгэлийн тухай хууль</dc:title>
  <dcterms:created xsi:type="dcterms:W3CDTF">2021-10-11T22:45:27Z</dcterms:created>
  <dcterms:modified xsi:type="dcterms:W3CDTF">2021-10-11T22:45:27Z</dcterms:modified>
</cp:coreProperties>
</file>