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нягтлан бодох бүртгэлийн тухай хууль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Хувьцаат компанийн хувьцаа эзэмшигчид тохиролцсоны үндсэн дээр хувьцаагаа захиран зарцуулах эрхээ харилцан ямар гэрээ байгуулж болох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Монгол Улсын нутаг дэвсгэрт үйл ажиллагаа явуулж байгаа аж ахуйн нэгж, байгууллага, гадаадын аж ахуйн нэгж, байгууллагын төлөөний газар нь нягтлан бодох бүртгэлээ ямар хэлээр хөтлөх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Нягтлан бодох бүртгэлийн улсын байцаагчийн юуг Засгийн газар батлах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.Охин компани нь санхүүгийн тайлангаа тусдаа гаргах ба толгой компани нь охин компанитайгаа нэгдсэн ямар тайлан гаргах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2.	А компани Б компанид бараа материалыг зээлээр худалдан борлуулсан.Энэ үйл ажиллагаанд балансын хөрөнгийн аль дансанд бичигдэх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.Төрийн болон орон нутгийн өмчит үйлдвэрийн газрыг хувьчлах замаар байгуулагдсан компанийн үйл ажиллагааг энэ хуулиар, түүнийг үүсгэн байгуулахтай холбогдсон харилцааг ________ болон орон нутгийн өмчийн тухай хуулиар зохицуулна.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Хувьцаат компани нь ______ болон хаалттай гэсэн төрөлтэй байна.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Компанийн нийт гаргасан энгийн хувьцааны 50-аас дээш хувийг өөр /толгой/ компани дангаараа буюу нэгдмэл сонирхолтой этгээдтэй хамтран эзэмшдэг бие даасан компанийг ямар компани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Компани нь хязгаарлагдмал___, болон хувьцаат компани гэсэн хэлбэртэй байна.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Аж ахуйн нэгж, байгууллага нягтлан бодох бүртгэлийн хэдэн зарчмыг баримтлах вэ?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Хувьцаа эзэмшигчийн оруулсан хөрөнгө нь тодорхой тооны хувьцаанд хуваагддаг, өөрийн тусгайлсан эд хөрөнгөтэй, үндсэн зорилго нь ашгийн төлөө хуулийн этгээдийг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Анхан шатны баримтын бүрдэлт, үнэн зөвийг түүнийг үйлдсэн, зөвшөөрсөн, шалгаж хүлээн авсан хэн хариуцах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компани нь хэдэн хэлбэртэй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Хуульд заасны дагуу компанийг хуваах болон тусгаарлах шийдвэрийг ямар байгууллага гаргах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Нягтлан бодох бүртгэлийн ахлах болон улсын байцаагч нь ямар нягтлан бодогч байх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Хувьцаагаа худалдахаар санал болгож байгаа хувьцаа эзэмшигч нь уг саналаа компанид мэдэгдэх бөгөөд энэ тухай компани нь бусад хувьцаа эзэмшигчид юугаар мэдэгдэх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Нягтлан бодох бүртгэлийг удирдан зохион байгуулах үүргийг аж ахуйн нэгж, байгууллагын _______ удирдлага хүлээнэ.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Хязгаарлагдмал хариуцлагатай компанийн хувьцаа эзэмшигч нь компанийн талаарх бүх мэдээллийг авах, санхүүгийн болон бусад баримт бичигтэй танилцах эрхтэй юу?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ямар нэгэн үйл явдлын итгэх зэргийг нэмэгдүүлэх зорилгоор итгэх зэрэг өндөр баталгаажуулах үйлчилгээгээр хангах мэргэжлийн үйлчилгээг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Орлогыг бага харин зардал ба өр төлбөрийг ихээр илэрхийлдэг зарчим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Хуульд өөрөөр заагаагүй бол хувьцаат компанийн хувьцаа эзэмшигч нь бусад хувьцаа эзэмшигчийн саналыг харгалзахгүйгээр өөрийн эзэмшиж байгаа хувьцаагаа ямар зарцуулах эрх эдлэх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санхүүгийн тайлан хэдэн бүрэлдэхүүнтэй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Юуг тэргүүн ээлжид худалдан авах хувьцаа эзэмшигч нь энэ шийдвэрээ тогтоосон хугацааны дотор бичгээр компанид мэдэгдэх ёстой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1.	Аж ахуйн нэгж, байгууллага нягтлан бодох бүртгэлээ ямар сууриар хөтлөх ёстой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Хязгаарлагдмал хариуцлагатай компанийн байгуулах үеийн хувьцаа эзэмшигчдийн тоо хэдээс дээшгүй байх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.Компанийн нийт гаргасан энгийн хувьцааны 20-50 хувийг өөр /толгой/ компани дангаараа буюу нэгдмэл сонирхолтой этгээдтэй хамтран эзэмшиж байгаа тохиолдолд уг компанийг ямар компани гэх вэ?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нягтлан бодох бүртгэлийн тухай хууль</dc:title>
  <dcterms:created xsi:type="dcterms:W3CDTF">2021-10-11T22:45:29Z</dcterms:created>
  <dcterms:modified xsi:type="dcterms:W3CDTF">2021-10-11T22:45:29Z</dcterms:modified>
</cp:coreProperties>
</file>