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Байгууллагын хөрөнгө, эх үүсвэрийг тодорхой хугацаагаар тасалбар болгон харуулах тайлан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Тайлант хугацааны туршид олсон орлогыг зардалтай нь зэрэгцүүлэн бүртгэх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Үйл ажиллагааны үр дүн?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Ямар зарчимд өнгөрсөн ба одоогийн тайланг зэрэгцүүлэн харьцуулах боломжтой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санхүүгийн ...... нь үнэн, зөв баримт материал, бодит тоо, мэдээнд үндэслэх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Ажил гүйлгээг ерөнхий дэвтрийн дансанд шилжүүлэхийн өмнө цаг хугацааны дарааллаар нь эхэлж бүртгэх бичилт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Нягтлан бодох бүртгэлийн 4.1.6д заагдсан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Эд хөрөнгийн тооллого хийх зохион байгуулалтын асуудлыг хариуцах албан тушаалтан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 ахуйн нэгж, байгууллага нягтлан бодох бүртгэлээ хөтлөх суурь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Нийт гаргасан энгийн хувьцааны 50-с дээш хувийг өөр\толгой\ компани дангаар эзэмшдэг компани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Санхүүгийн тайлангийн бүрэлдэхүүн хэсэгүүдийн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Хувьцаа эзэмшигчийн оруулсан хөрөнгө нь тодорхой тооны хувьцаанд хуваагддаг,өөрийн тусгайлсан эд хөрөнгөтэй, үндсэн зорилго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Бие даасан зарчимд дурдсанаар эзэмшигчид болон байгууллагын тусдаа байх ёстой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Компанийн хэлбэр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Практикт тайлагнах хугацааны хамгийн нийтлэг хэмжүүр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Нягтлан бодох бүртгэлийн гол зорилго нь хэрэглэгчдийг юугаар хангахад чиглэдэг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Гэрээний үндсэн дээр аудит хийлгэж байгаа аж ахуйн нэгж, байгууллага, иргэнийг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Ажил гүйлгээг дансны дебет, кредитэд зэрэг бичилт хийх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Компанийн гаргасан хувьцааны 20-50 хувийг дангаараа буюу нэгдмэл сонирхолтой этгээдтэй хамт эзэмшвэл ямар компани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талт зарчимд эх үүсвэр юутай тэнцүү байна гэж үздэг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Хөрөнгө оруулагчдад компаниас хуваарилан олгох нь ямар ашиг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1494 онд анх хэн НББ-г үүсгэсэн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НББОУС-ын 2001 оноос эхлэн өөрчлөгдсөн нэр томьёо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Санхүүгийн тайлагналд пессимист байхыг илүүд үздэг зарчим?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Санхүүгийн тайлангийн үзүүлэлт нь ямар хэмжигдэхүүнээр илэрхийлэгдэх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Тухайн компанийн хувь нийлүүлсэн хөрөнгийн өмчлөлд оролцох эрхийг нотлох баримт</w:t>
            </w:r>
          </w:p>
        </w:tc>
      </w:tr>
    </w:tbl>
    <w:p>
      <w:pPr>
        <w:pStyle w:val="WordBankLarge"/>
      </w:pPr>
      <w:r>
        <w:t xml:space="preserve">   хязгаарлагдмал    </w:t>
      </w:r>
      <w:r>
        <w:t xml:space="preserve">   хөрөнгө    </w:t>
      </w:r>
      <w:r>
        <w:t xml:space="preserve">   хувьцаа    </w:t>
      </w:r>
      <w:r>
        <w:t xml:space="preserve">   консерватизм    </w:t>
      </w:r>
      <w:r>
        <w:t xml:space="preserve">   тууштай    </w:t>
      </w:r>
      <w:r>
        <w:t xml:space="preserve">   мөнгөн    </w:t>
      </w:r>
      <w:r>
        <w:t xml:space="preserve">   ашиг    </w:t>
      </w:r>
      <w:r>
        <w:t xml:space="preserve">   ногдол    </w:t>
      </w:r>
      <w:r>
        <w:t xml:space="preserve">   хараат    </w:t>
      </w:r>
      <w:r>
        <w:t xml:space="preserve">   давхарбичилт    </w:t>
      </w:r>
      <w:r>
        <w:t xml:space="preserve">   данс    </w:t>
      </w:r>
      <w:r>
        <w:t xml:space="preserve">   зохицох    </w:t>
      </w:r>
      <w:r>
        <w:t xml:space="preserve">   жил    </w:t>
      </w:r>
      <w:r>
        <w:t xml:space="preserve">   мэдээлэл    </w:t>
      </w:r>
      <w:r>
        <w:t xml:space="preserve">   аккруэл    </w:t>
      </w:r>
      <w:r>
        <w:t xml:space="preserve">   үйлчлүүлэгч    </w:t>
      </w:r>
      <w:r>
        <w:t xml:space="preserve">   баланс    </w:t>
      </w:r>
      <w:r>
        <w:t xml:space="preserve">   журнал    </w:t>
      </w:r>
      <w:r>
        <w:t xml:space="preserve">   тайлан    </w:t>
      </w:r>
      <w:r>
        <w:t xml:space="preserve">   тодруулга    </w:t>
      </w:r>
      <w:r>
        <w:t xml:space="preserve">   лукапачиоли    </w:t>
      </w:r>
      <w:r>
        <w:t xml:space="preserve">   удирдлага    </w:t>
      </w:r>
      <w:r>
        <w:t xml:space="preserve">   тасралтгүй    </w:t>
      </w:r>
      <w:r>
        <w:t xml:space="preserve">   охин    </w:t>
      </w:r>
      <w:r>
        <w:t xml:space="preserve">   стоус    </w:t>
      </w:r>
      <w:r>
        <w:t xml:space="preserve">   компани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2021-10-11T22:45:28Z</dcterms:created>
  <dcterms:modified xsi:type="dcterms:W3CDTF">2021-10-11T22:45:28Z</dcterms:modified>
</cp:coreProperties>
</file>