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家人亲戚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姥</w:t>
            </w:r>
          </w:p>
        </w:tc>
      </w:tr>
    </w:tbl>
    <w:p>
      <w:pPr>
        <w:pStyle w:val="WordBankSmall"/>
      </w:pPr>
      <w:r>
        <w:t xml:space="preserve">   亲戚    </w:t>
      </w:r>
      <w:r>
        <w:t xml:space="preserve">   叔叔    </w:t>
      </w:r>
      <w:r>
        <w:t xml:space="preserve">   哥哥    </w:t>
      </w:r>
      <w:r>
        <w:t xml:space="preserve">   堂兄    </w:t>
      </w:r>
      <w:r>
        <w:t xml:space="preserve">   堂妹    </w:t>
      </w:r>
      <w:r>
        <w:t xml:space="preserve">   堂姐    </w:t>
      </w:r>
      <w:r>
        <w:t xml:space="preserve">   堂弟    </w:t>
      </w:r>
      <w:r>
        <w:t xml:space="preserve">   奶奶    </w:t>
      </w:r>
      <w:r>
        <w:t xml:space="preserve">   妈妈    </w:t>
      </w:r>
      <w:r>
        <w:t xml:space="preserve">   妹妹    </w:t>
      </w:r>
      <w:r>
        <w:t xml:space="preserve">   姐姐    </w:t>
      </w:r>
      <w:r>
        <w:t xml:space="preserve">   姑姑    </w:t>
      </w:r>
      <w:r>
        <w:t xml:space="preserve">   姥姥    </w:t>
      </w:r>
      <w:r>
        <w:t xml:space="preserve">   姥爷    </w:t>
      </w:r>
      <w:r>
        <w:t xml:space="preserve">   家人    </w:t>
      </w:r>
      <w:r>
        <w:t xml:space="preserve">   弟弟    </w:t>
      </w:r>
      <w:r>
        <w:t xml:space="preserve">   爷爷    </w:t>
      </w:r>
      <w:r>
        <w:t xml:space="preserve">   爸爸    </w:t>
      </w:r>
      <w:r>
        <w:t xml:space="preserve">   舅舅    </w:t>
      </w:r>
      <w:r>
        <w:t xml:space="preserve">   表哥    </w:t>
      </w:r>
      <w:r>
        <w:t xml:space="preserve">   表妹    </w:t>
      </w:r>
      <w:r>
        <w:t xml:space="preserve">   表姐    </w:t>
      </w:r>
      <w:r>
        <w:t xml:space="preserve">   表弟    </w:t>
      </w:r>
      <w:r>
        <w:t xml:space="preserve">   阿姨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家人亲戚</dc:title>
  <dcterms:created xsi:type="dcterms:W3CDTF">2021-10-11T22:45:44Z</dcterms:created>
  <dcterms:modified xsi:type="dcterms:W3CDTF">2021-10-11T22:45:44Z</dcterms:modified>
</cp:coreProperties>
</file>