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Нягтлан бодох бүртгэлийн хууль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Нягтлан бодох бүртгэлийн хууль тогтоомж нь энэ хууль, түүнтэй нийцүүлэн гаргасан хууль тогтоомжийн бусад ....... бүрдэнэ.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Санхүүгийн тайлангийн бүрэлдэхүүн хэсэг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Мэргэшсэн нягтлан бодогчийн эрхийг нэг дэх шатны шалгалтад тэнцсэн тохиолдолд ямар хугацаатай сунгадаг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ААН байгууллагын санхүүгийн данс зэргийг бүрдүүлж буй бүх дансыг юу гэх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Орлого, зарлагыг ............... тохируулж бүртгэх бөгөөд түүнийг орлого, зарлагад тооцохгүй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Ажил гүйлгээг дансны дебет, кредитэд зэрэг бичилт хийх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“А" компани маш хүнд дампуурлын байдалд орсон ч энд тэндхээс өр зээл тавин үйл ажиллагаагааа эрхэлсээр байв. Энэ нь ямар зарчим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Архивын тухай хуульд өөрөөр заагаагүй бол ААН, байгууллагын НББ-ийн баримт болон санхүүгийн тайланг хэдээс доошгүй жилийн хугацаанд хадгалах ёстой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Эд хөрөнгийн тооллого хийх зохион байгуулалтын асуудлыг хариуцах албан тушаалтан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НББ зарчимд бие даасан байх,тасралтгүй байх,жинхэнэ хэрэгжилтийн,үнэн зөв байх,хэмжигдэхүйц байх,....... ордог.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Улсын нутаг дэвсгэрт үйл ажиллагаа явуулж байгаа аж ахуй нэгж,байгууллага,гадаадын аж ахуй нэгж байгууллагын төлөөний газар нь нягтлан бодох бүртгэлээ ямар хэлээр хөтөлдөг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Нягтлан бодох бүртгэлийн 4.1.6д заагдсан зарчим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Төсөвт байгууллага ямар нягтлан бодох бүртгэлийн олон улсын стандартад нийцүүлэн санхүүгийн тайлангаа гаргах вэ?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Мэргэжлийн нягтлан бодогч, эдийн засагч, санхүүчийг хийх эрхтэй нягтлан бодогчийг хэн гэдэг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1494 онд анх хэн НББ-г үүсгэсэн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Аж ахуйн нэгж, байгууллагын санхүүгийн тайланг бүрдүүлж байгаа данс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Аж ахуйн нэгж, байгууллага санхүүгийн тайлангаа санхүүгийн жилийн эхнээс өссөн дүнгээр, .......... бүр гаргана.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ажил гүйлгээг ерөнхий дэвтрийн дансанд шилжүүлэхийн өмнө цаг хугацааны дарааллаар нь эхэлж бүртгэх бичилтийг юу гэдэг вэ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Гүйлгээ нь хуульд нийцэхгүй, алдаатай хийгдсэн нь илэрсэн даруйд холбогдох төсвийн захирагч нь уг гүйлгээг .........буцаах үүрэгтэй.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Нягтлан бодох бүртгэлийн үзүүлэлтийн нэгж ямар мөнгөн тэмдэгтээр хөтлөгдөх вэ?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нягтлан бодох бүртгэлийн данс, өмч, хөрөнгө, өр төлбөр, орлого, зарлагын анхан шатны баримт, НББ-ийн журнал, туслах болон ерөнхий дэвтэр, тодруулга болон аж ахуй нэгж, байгууллагын санхүү, эдийн засгийн холбогдох тайлан, бусад баримт бичгийг юугдэг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Мэргэшсэн нягтлан бодогчийн эрх олгох, мэргэшлийг нь тасралтгүй дээшлүүлэх сургалт зохион байгуулах нь ямар чиг үүрэг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НББ-н тухай хуулийн 15.7-д заасан хорооны дүрмийг хэн батлах вэ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Нягтлан бодогчийн нэг орон тоотой АНН байгууллагад ажиллаж байгаа нягтлан бодогч эсхүл гэрээт нягтлан бодогч нь ....... нягтлан бодогчийн үүрэг гүйцэтгэнэ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Нягтлан бодох бүртгэлийн суурь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Хөрөнгө-..........=Өр төлбөр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Нягтлан бодох бүртгэлийн хууль</dc:title>
  <dcterms:created xsi:type="dcterms:W3CDTF">2021-10-11T22:45:32Z</dcterms:created>
  <dcterms:modified xsi:type="dcterms:W3CDTF">2021-10-11T22:45:32Z</dcterms:modified>
</cp:coreProperties>
</file>