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	Хөрвөх чадвар сайтай хөрөнгө?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	Нягтлан бодох бүртгэлийн хууль нь хэдэн зүйлээс тогтох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18.	Санхүүгийн тайлан хэдэн бүрэлдэхүүнтэй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22.	Аж ахуй нэгж, байгууллага нягтлан бодох бүртгэлийн баримт болон санхүүгийн тайланг архивын тухай хууль тогтоомжинд .....-аас доошгүй жил хадгална.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26.	Тухайн тайлант хугацаанд зардал болон үйл ажиллагаанд гарсан боловч төлөгдөөгүй өр төлбөр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24.	.......... компани нь бие даасан тайлан баланс гаргадаг хуулийн этгээд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	R үсгээр юуг тэмдэглэдэг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19.	2001 онд НББ-ийн хуулийн шинэчилсэн ................. баталсан.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16.	“……….. бичилт ” гэж ажил, гүйлгээг дансны дебет, кредитэд үэрэг бичилт хийхийг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14.	Компанийн энгийн болон давуу эрхийн хувьцааны тоог компанийн дүрмээр тогтоох бөгөөд үүнийг .......... хувьцаа гэнэ.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23.	Хязгаарлагдмал хариуцлагатай компанийн хувьцаа эзэмшигч нь компанийн талаарх бүх мэдээллийг авах, санхүүгийн болон бусад баримт бичигтэй ............ эрхтэй.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21.	Аж ахуй нэгж, байгууллагын ерөнхий нягтлан бодогчийн дүрмийг ............... батална.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................ нь бүртгэх байгууллагад бүртгэгдсэн өөрийн бэлгэдэл болон барааны тэмдэгтэй байж болно.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	E үсгээр юуг тэмдэглэдэг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13.	Аж ахуй нэгж байгууллага нь таамагах боломжтой ирээдүйн хугацаанд үйл ажиллгаагаа үргэлжлүүлнэ гэж үздэг энэ ямар зарчим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17.	Их дээд сургууль, коллежийг нягтлан бодогчийн мэргэжлээр баклавар буюу түүнээс дээш  зэргээр төгссөн хүнийг “................ нягтлан бодогч” гэнэ.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20.	Нэг болон түүнээс дээш охин компанитай аж ахуй нэгж байгууллага санхүүгийн ямар тайлан гаргах вэ?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	Компанийн хувь нийлүүлсэн хөрөнгийн өмчлөлд оролцох эрхийг нотлох бөгөөд харин компанийн эд хөрөнгийг тусгайлан өмчлөх эрхийг нотлодоггүй үнэт цаасны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8.	Хамгийн удаан эргэлтэнд ордог хөрөнгө?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3.	Нягтлан бодох бүртгэлийн хууль нь бусад гэсэн хэдэн бүлгээс тогтох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7.	Мөнгө хүлээн авсан болон төлсөн эсэхээс хамаарахгүйгээр орлогыг  олсон үед зардлыг гарсан үед нь хүлээн зөвшөөрч бүртгэх арга?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2.	Компанийн ............. өөрөөр заагаагүй бол компанийг тодорхой бус хугацаагаар үүсгэн байгуулна.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25.	Хараат болон ........ компани нь толгой компаний хувьцааг эзэмшиж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11.	Хязгаарлагдмал хариуцлагатай компанийн ………….. үеийн хувьцаа эзэмшигчдийн тоо 50-аас дээшгүй байна.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10.	..................компани нь нээлттэй болоон хаалттай гэсэн төрөлтэй байна.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2021-10-11T22:45:31Z</dcterms:created>
  <dcterms:modified xsi:type="dcterms:W3CDTF">2021-10-11T22:45:31Z</dcterms:modified>
</cp:coreProperties>
</file>