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Нягтлан бодох бүртгэл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Монголбанк банкны бүтцийн өөрчлөлтийн арга хэмжээг хэрэгжүүлэхдээ санхүүгийн тогтвортой байдлыг хангах, шуурхай, үр нөлөөтэй байх, төрөөс гарах зардлыг багасгах, хадгаламж эзэмшигч  болон эрх ашгийг хамгаалах зарчмыг баримтлана.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Зардал гарсан болон орсон үед хүлээн зөвшөөрч бүртгэх аргыг юу гэдэг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Монголбанк нь 48р зүйлд заасны дагуу банкинд авсан урьдчилан сэргийлэх арга хэмжээний талаар ямар төрлийн даатгалын корпорацид мэдэгдэх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Дансны дебет, кредитэд зэрэг бичилтийг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Төрийн болон төрийн өмчийн оролцоотой аж ахуйн нэгж, төсвийн ерөнхийлөн захирагчийн ерөнхий нягтлан бодогч нь ямар нягтлан бодогч байх ёстой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Банк иргэн, хуулийн этгээдэд өөрийн болзол, нөхцөлийн дагуйй зээл олгож болох бөгөөд зээлийн хүүг хэн тогтоох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Аж ахуйн нэгж, байгууллагын нягтлан бодогч нь албан тушаалаа яаж ашиглахыг хориглох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Банкны үйл ажиллагааны төрөл, хэмжээ нь банзны санхүү болон юуны чадварын байдалд нөлөө үзүүлэхгүй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Банкны бүтцийн өөрчлөлтийн арга хэмжээг Монголбанкнаас томилсон хэн хэрэгжүүлэх вэ?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Банк нь төрийн, хувийн болон өөр юу гэж ангилагддаг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Нэг хуулийн этгээд нь нөгөө хуулийн этгээдтэй холбогдох этгээд бөгөөд тэдгээрийн аль нэг нь банк байх тус тусдаа хуулийн этгээдийг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Ажил гүйлгээг ерөнхйи дэвтрийн дансанд шилжүүлэхийн өмнө цаг хугацааны дарааллаар нь эхэлж бүртгэх бичилтийг юу гэдэг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Банкны төлбөр тооцооны үйл ажиллагааг юугаар тогтоох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Иргэн хэд хэдэн банкаар давхар үйлчлүүлж болох уу?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Нягтлан бодох бүртгэлийн улсын ерөнхий байцаагчийн эрхийг хэн олгох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Нягтлан бодох бүртгэлийг удирдан зохион байгуулах үүрэг, хариуцлагыг аж ахуйн нэгж болон хэнтэй удирдлага хүлээлгэх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LC буюу Letter of Credit ийг монголоор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Нягтлан бодох бүртгэлийн хуулийн хэрэгжилтэд хяналт тавих эрх бүхий улсын ахлах байцаагч болон хэн хянаж болох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Аж ахуйн нэгж, байгууллагын санхүүгийн тайланг бүрдүүлж байгаа дансыг юу гэх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Тусгай зориулалтын банк байгуулах зөвшөөрлийн хугацаа хэдэн жил байх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Нягтлан бодох бүртгэлийн хянан шалгагчаар байгууллага болон хэнтэй удирдлага хэрэгжүүлэх эрхтэй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Банкны хэлвэрээс шалтгаалан явуулж буй үйл ажиллагааны хэлбэрээр нийтлэг ба юу гэж ангилдаг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Монгол банк нь өөрийн ажилтаас өөр хэнийг банкны бүрэн эрхт төлөөлөгчөөр томилж болох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Мэргэшсэн нягтлан бодогчид сар тутам юуны зэргийн нэмэгдэл олгодог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Нягтлан бодох бүртгэлийн үйл ажиллагаанд няглан бодох бүртгэлийн олон улсын юуг мөрдөх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Банкны төлбөр тооцооны үйлчилгээний хөлсийг хэн тогтоох вэ?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Нягтлан бодох бүртгэл</dc:title>
  <dcterms:created xsi:type="dcterms:W3CDTF">2021-10-11T22:45:25Z</dcterms:created>
  <dcterms:modified xsi:type="dcterms:W3CDTF">2021-10-11T22:45:25Z</dcterms:modified>
</cp:coreProperties>
</file>