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НББ-ийн 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Мэргэшсэн нягтлан бодогчийн эрхийг нэг дэх шатны шалгалтад тэнцсэн тохиолдолд ямар хугацаатай сунгадаг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Санхүү, бүртгэлийн асуудал эрхэлсэн төрийн захиргааны төв байгууллагаас зөвшөөрсөн тохиолдолд нягтлан бодох бүртгэлийг ямар сууриар хөтөлж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санхүүгийн тайлангийн бүрэлдэхүүн хэсэг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ажил гүйлгээг ерөнхий дэвтрийн дансанд шилжүүлэхийн өмнө цаг хугацааны дарааллаар нь эхэлж бүртгэх бичилтийг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архивийн тухай хуульд  өөрөөр заагаагүй бол ААН, НББ-ийн баримт болон санхүүгийн тайланг хэдээс доошгүй жилийн хугацаанд хадшалах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эд хөрөнгийн тооллого хийх зохион байгуулалтын асуудлыг хариуцах албан тушаалтан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хөрөнгө-............=өртөлбөр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НББ-ийн тухай хуулийн 15.7-д заасан хорооны дүрмийг хэн батлах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Хөрөнгө төлбөр тооцооны тооллого хийх зохион байгуулалтын асуудлыг аж ахуйн байгуулагын гүйцэтгэх удирдлага болон хэн хариуцдаг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ажил гүйлгээг дансны дебет, кредитэд зэрэг бичилт хийх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ААН байгуулгын сагхүүгийн данс зэргийг бүлдүүлж буй бүх дансыг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мэргэшсэн нягтлан бодогчийн эрх олгох, мэргэшлийг нь тасралтгүй дээшлүүлэх сургалт зохион байгуулах нь ямар чиш үүрэг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Нас барсан тохиолдолд мэргэшсэн нягтлан бодогчийн эрхийг хүчингүйд тооцох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орлого, зарлагыг.......... тохируулж бүртгэх бөгөөд түүнийг орлого, зарлагад тооцохгүй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мэргэжлийн нягтлан бодогч, эдийн засагч, санхүүчийг хийх эрхтэй няштлан бодогчийг хэн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1494 онд анх өөрийн номондоо давхар бичилтийн системийн талаар бичиэ үлдээсэн гүн ухаантан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"А" компани маш хүэд дампуурлын байдалд орсон ч энд тэндээс өр зээл тавин үйл ажиллагаагаа эрхэлсээр байв. энэ ямар зарчим бэ?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аж ахуйн нэгж, байгууллагын санхүүгийн тайланг бүрдүүлж байгаа дансдыг ямар дэвтэр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санхүү бүртгэлийн асуудал эрхэлсэн засгийн газрын гишүүний шийдвэрээр томилогдсон НББ, аудитын чиглэлээр мэргэшсэн 9-с доошгүй гишүүний бүрэлдэхүүнтэй баг?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бүртгэлин данс, өмч.харанга,өр төлбөр, орлого, зарлагын анхан шатны баримт, НББ-ийн эургал, тжслах болон ерөнхий дэвтэр, тодруулга болон аж ахуй нэгж байгуулгын санхүү, эдийн засгийн холбогндох тайлан бусад баримт бичгийг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аж ахуй нэгж, байгуулга санхүүгихйн тайлангаа санхүүгийн жилийн эхнээс өссөн дүнгээр, ......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Санхүүгийн тайлан гаргахдаа гадаад валют, түүгээр илэрхийлсэн авлага, өр төлбөрийн үлдэгдлийг Монголбанкнаас зарласан, тухайн өдрийн ханшийг үндэслэж юунд шилжүүлж бүртгэдэг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Монгол Улсын нутаг дэвсгэрт үйл ажиллагаа явуулж байгаа аж ахуйн нэгж, байгууллага, гадаадын аж ахуйн нэгж, байгууллагын төлөөний газарын нягтлан бодох бүртгэлээ хөтлөх хэл.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төсөвт байгууллага ямхр нягтлан бодох бүртгэлийн олон улсын стандаотад нийцүүлэн санхүүгийн тайлангаа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НББ-ийн алдааг алдаа гарсан үеийн санхүүгийн тайланд тусгах замаар залруулах нь зөв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нягтлан бодох бүртгэлийн 4.1.6д заагдсан зарчим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НББ-ийн үгийн сүлжээ</dc:title>
  <dcterms:created xsi:type="dcterms:W3CDTF">2021-10-11T22:45:27Z</dcterms:created>
  <dcterms:modified xsi:type="dcterms:W3CDTF">2021-10-11T22:45:27Z</dcterms:modified>
</cp:coreProperties>
</file>