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"Е" баг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Олон улсын харилцаанд оролцож буй улс гүрнүүдийн ашиг сонирхол .... шинжтэй.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"Хүний эрх, эрх чөлөө, ашиг сонирхлыг үүднээс дайн ба энхийн асуудалд хандах хэрэгтэй"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Хэн реализмын үзэл санааг нэгтгэсэн бэ?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Либералуудын үзэл санаа нь ...... реалист үзэлтэй зөрчилддөг.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Хэн анх реализмын үзэл санааг гаргасан бэ?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Хэн дайн мөргөлдөөн бол зайлшгүй гэж үзсэн бэ?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peaлист нь ОУХ дайнч шинжтэй тул дайсагнасан орчинд аль ч улс ноёрхохыг эрмэлздэг гэж үзсэн.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Английн эрдэмтэн Ж. Бентам юуг эрс буруушааж үзсэн бэ?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В. Вильсоны ОУАБ-г хамтын механизмаар хангах санаа нь ямар зарчмын чухал хэсэг болж үлдсэн бэ?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гадаад бодлогын хүчин зүйл нь 6 аргыг тодорхойлж байдаг.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Реймэн Арон нь хүч гэдэг ойлголтыг олон талаар авч үзсэн бөгөөд …… гэдэг үзэл санааг анх гаргасан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Хүн хүндээ дайсан буйг ........ орчин гэнэ.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"Е" баг</dc:title>
  <dcterms:created xsi:type="dcterms:W3CDTF">2021-10-10T23:52:51Z</dcterms:created>
  <dcterms:modified xsi:type="dcterms:W3CDTF">2021-10-10T23:52:51Z</dcterms:modified>
</cp:coreProperties>
</file>