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Нягтлан бодох бүртгэл болон компаний тухай хууль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Аж ахуй нэгж байгуулага НББ-д ямар бичилтийг хэрэглэх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НББ-ийн тухай хууль нь нийт .... бүлэгтэй.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Улсын хэмжээгээр нббеын нэгдсэн бодлогыг арга зүйн удирдлагаар хангах төрийн үүргийг ямар байгуулага гүйцэтгэх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НББ-ийн тухай хуулийн 24-р зүйлд заасны дагуу энэ хуулийг 2002 оны ... сарын 1ний өдрөөс хүчин төгөлдөр болгоно.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бүртгэлийг дотор нь хэд ангилдаг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Аж ахуй нэгж байгуулага нбб-ээ ямар сууриар хөтлөх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Эд хөрөнгийн тооллого хийх зохион байгуулалтын асуудлыг аж ахуйн нэгж байгуулагын  ........ хариуцна.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НББ тухай хуулийн 10.12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Анхан шатны баримтын бүрдэлт, үнэн зөвийг түүнийг үйлдсэн, зөвшөөрсөн шалгаж хүлээж авсан .......... хариуцна.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НББ-ийг зохион байгуулж хөтлөх обьект нь?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НББ-ийн 12-р зүйлд ......... тусгасан.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Санхүү бүртгэлийн асуудал эрхэлсэн төрийн захиргааны төв байгууллагаас зөвшөөрсөн тохиолдолд НББ-ийг ........-р хөтөлж болно.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НББ-ийн ерөнхий,ахлах болон улсын байцаагч нь .................. нягтлан бодогч байна.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Анхан шатны баримтгүй ажил гүйлгээг бүртгэл, тайланд тусгахыг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НББ-ийн үзүүлэлтийн нэгж нь?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НББ-ийн тухай хуулийн 13-р хэсэг нь ..........-г тусгана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НББ-ийн улсын байцаагчийн дүрмийг .................... батлана.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НББ-ийн тухай хуулийн 3-р бүлэгт ...... тусгасан.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Мэргэшсэн нягтлан бодогчид сар бүр мэргэжлийн ...... олгоно.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НББ-ийн үйл ажиллагаанд НББ-ийн ОУ-ын ............-ыг мөрдөнө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компаний нягтлан бодох бүртгэлийн баримт болон санхүүгийн тайланг .......... дагуу хадгална.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НББ-ээ мөнгөн сууриар хөтөлдөг байгуулага нь жилийн эцсийн санхүүгийн тайлангаа аккурэл суурьт ........... гаргана.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НББ тухай хуулийн шинэчилсэн найруулагын 4.1.6 д юу гэж заасан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Анхан шатны баримтад түүнийг үйлдсэн, зөвшөөрсөн буюу шалгасан ажилтан гарын үсэг зурж тамга тэмдэг дарсанаар  уг баримт .........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Анхан шатны баримт ньНББ хөтлөх, мэдээллийг үнэн зөв гаргах..........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Улсын хэмжээнд хэдэн аудитын компани ажиллаж байна вэ?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Нягтлан бодох бүртгэл болон компаний тухай хууль </dc:title>
  <dcterms:created xsi:type="dcterms:W3CDTF">2021-10-11T22:45:34Z</dcterms:created>
  <dcterms:modified xsi:type="dcterms:W3CDTF">2021-10-11T22:45:34Z</dcterms:modified>
</cp:coreProperties>
</file>