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Нягтлан бодох бүртгэлийн тухай хуулийн 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Ажил, гүйлгээг ерөнхий дэвтрийн дансанд шилжүүлэхийн өмнө цаг хугацааны дарааллаар нь бүртгэх бичилтийг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Аудитын хуулийн этгээд нийт хэдэн үйл ажиллагаа явуулдаг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Аж ахуйн нэгж, байгууллага санхүүгийн тайлангаа санхүүгийн жилийн эхнээс өссөн дүнгээр, .......... бүр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Нягтлан бодох бүртгэлийн хууль тогтоомж нь энэ хууль, түүнтэй нийцүүлэн гаргасан хууль тогтоомжийн бусад ....... бүрдэнэ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Монгол Улсын нутаг дэвсгэрт үйл ажиллагаа явуулж байгаа аж ахуйн нэгж, байгууллага, гадаадын аж ахуйн нэгж, байгууллагын төлөөний газар нь нягтлан бодох бүртгэлээ ямар хэлээр хөтлөх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Аудитын олон улсын стандартын дагуу санхүүгийн аудитаас бусад үйлчилгээ үзүүлсэн бол холбогдох стандартаар шаардсан юу байх хэрэгтэй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Компанийн нийт гаргасан хувьцааны 20-50 хувийг өөр компани дангаараа буюу нэгдмэл сонирхолтой этгээдтэй хамтран эзэмшиж байгаа тохиолдол уг компанийг ямар компани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Аудитын үйл ажиллагаа эрхлэх тусгай зөвшөөрлийн хугацааг сунгуулахдаа бүрдүүлэх нэгэн материал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Олон улсын нягтлан бодогчдын холбоонд Монгол Улсыг төлөөлөх эрх бүхий байгууллагыг.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аудитын үйл ажиллагаа явуулахдаа мэргэжлийн үл ......... байр сууринаас хандах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Нягтлан бодох бүртгэлийн улсын ерөнхий байцаагчийн эрхийг хэн олгох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Аудитын үйл ажиллагааны явцад аудиторын өөрөө цуглуулсан ажлын баримт нь цаас, хальс, цахим болон бусад хэрэгсэл дээр хадгалсан ямар хэлбэртэй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Санхүүгийн тайлан нь хэдэн бүрэлдэхүүн хэсэгтэй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Анхан шатны баримт нь нягтлан бодох бүртгэл хөтлөх, санхүүгийн тайлан, мэдээллийг үнэн, зөв гаргах..........болно.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Санхүүгийн тайланг цахим хэлбэрээр хүлээн авсан харилцагч санхүүгийн байгууллага нь санхүүгийн тайлангийн мэдээллийг ямар судалгааны зорилгоор боловсруулдаг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Компани нь ............... хариуцлагатай болон хувьцаат компани гэсэн 2 хэлбэртэй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Гүйлгээ нь хуульд нийцэхгүй, алдаатай хийгдсэн нь илэрсэн даруйд холбогдох төсвийн захирагч нь уг гүйлгээг .........буцаах үүрэгтэй.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Үйлчлүүлэгчийн эдлэх хэдэн төрлийн эрх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Аж ахуйн нэгж, байгууллага нягтлан бодох бүртгэлээ ямар бичилтын аргаар хөтөлдөг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Нягтлан бодох бүртгэлийн мэдээлэл боловсруулах ажиллагааны 2-рт ямар ажил гүйцэтгэдэг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Санхүүгийн тайлангийн бүрэлдэхүүн хэсэгүүдийн 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ямар зүйл гаргахтай холбоотой эдийн засгийн тооцоо, судалгааны үндэслэлийг хянаж, дүгнэлт гаргадаг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Компанийн дүрэмд өөрөөр заагаагүй бол ТУЗ-ийн хурлыг ...... нэг удаа хуралдуулна.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Аж ахуйн нэгж, байгууллага нягтлан бодох бүртгэлээ ямар сууриар хөтлөх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Аудитын  ажлын баримтыг хэдэн жил хадгалдаг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Аж ахуйн нэгж, байгууллага нь хөрөнгө, өр төлбөрөө нягтлан бодох бүртгэлийн олон улсын стандартын дагуу үнэлж юунд тусгадаг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Нягтлан бодох бүртгэлийн тухай хуулийн үгийн сүлжээ</dc:title>
  <dcterms:created xsi:type="dcterms:W3CDTF">2021-10-11T22:45:37Z</dcterms:created>
  <dcterms:modified xsi:type="dcterms:W3CDTF">2021-10-11T22:45:37Z</dcterms:modified>
</cp:coreProperties>
</file>