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мэдлэгээ бататгъя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татвар төлөх нь хууль зүйн үүргийн ямар хэлбэрт хамаарах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эрхзүйн ухамсрын хөгжлийн түвшинг илэрхийлсэн ойлголт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эрх зүйн хэм хэмжээгээр зохицуулагдаж буй нийгмийн тодорхой төрлийн харилцаа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эрхзүйн харилцаанд оролцогчид хуулиар олгосон эрх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нүдэнд үзэгдэж гарт баригдах эдийн шижтэй обьект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өртөгдөхүүн гэсэн утгатай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хүмүүс эрхзүйд хандаж буй хандлага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хувь хүний эрхзүйн талаарх сэтгэгдэл бодол санаа мэдрэмжийн цогц?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оролцогч этгээд гэсэн утгатай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эрхзүйн харилцаанд оролцохын тулд идэвхитэй үйл ажиллагаа явуулах эрх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мэдлэгээ бататгъя</dc:title>
  <dcterms:created xsi:type="dcterms:W3CDTF">2021-10-11T22:45:30Z</dcterms:created>
  <dcterms:modified xsi:type="dcterms:W3CDTF">2021-10-11T22:45:30Z</dcterms:modified>
</cp:coreProperties>
</file>