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a-k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μυρμήγκι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boy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αγόρι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γάτα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σκύλος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girl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αυγό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egg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βάτραχος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jam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κορίτσι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καπέλο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frog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ιδέα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μαρμελάδα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idea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βασιλιάς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a-k</dc:title>
  <dcterms:created xsi:type="dcterms:W3CDTF">2021-10-11T00:28:29Z</dcterms:created>
  <dcterms:modified xsi:type="dcterms:W3CDTF">2021-10-11T00:28:29Z</dcterms:modified>
</cp:coreProperties>
</file>