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مضادات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ذهبوا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يحب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جميع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جاء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عدو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تأكل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جميل/جمال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محجور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كثيرة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وصل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جميلة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نبتعد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نكفر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الحلال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عالية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مفيدة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يهتم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مضادات</dc:title>
  <dcterms:created xsi:type="dcterms:W3CDTF">2021-10-11T22:45:58Z</dcterms:created>
  <dcterms:modified xsi:type="dcterms:W3CDTF">2021-10-11T22:45:58Z</dcterms:modified>
</cp:coreProperties>
</file>