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BATTLEFIELD    </w:t>
      </w:r>
      <w:r>
        <w:t xml:space="preserve">   CALL OF DUTY    </w:t>
      </w:r>
      <w:r>
        <w:t xml:space="preserve">   CANDY CRUSH    </w:t>
      </w:r>
      <w:r>
        <w:t xml:space="preserve">   COUNTER STRIKE    </w:t>
      </w:r>
      <w:r>
        <w:t xml:space="preserve">   FIFA    </w:t>
      </w:r>
      <w:r>
        <w:t xml:space="preserve">   GTA THEFT AUTO    </w:t>
      </w:r>
      <w:r>
        <w:t xml:space="preserve">   MINECRAFT    </w:t>
      </w:r>
      <w:r>
        <w:t xml:space="preserve">   MORTAL KOMBAT    </w:t>
      </w:r>
      <w:r>
        <w:t xml:space="preserve">   PACMAN    </w:t>
      </w:r>
      <w:r>
        <w:t xml:space="preserve">   PUBG    </w:t>
      </w:r>
      <w:r>
        <w:t xml:space="preserve">   SUPER MARIO    </w:t>
      </w:r>
      <w:r>
        <w:t xml:space="preserve">   TETRIS    </w:t>
      </w:r>
      <w:r>
        <w:t xml:space="preserve">   WORLD OF WARCRAFT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2021-10-11T22:45:35Z</dcterms:created>
  <dcterms:modified xsi:type="dcterms:W3CDTF">2021-10-11T22:45:35Z</dcterms:modified>
</cp:coreProperties>
</file>