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strawberry    </w:t>
      </w:r>
      <w:r>
        <w:t xml:space="preserve">   blueberry    </w:t>
      </w:r>
      <w:r>
        <w:t xml:space="preserve">   hiking    </w:t>
      </w:r>
      <w:r>
        <w:t xml:space="preserve">   sewing    </w:t>
      </w:r>
      <w:r>
        <w:t xml:space="preserve">   camping    </w:t>
      </w:r>
      <w:r>
        <w:t xml:space="preserve">   cooking    </w:t>
      </w:r>
      <w:r>
        <w:t xml:space="preserve">   swine    </w:t>
      </w:r>
      <w:r>
        <w:t xml:space="preserve">   livestock    </w:t>
      </w:r>
      <w:r>
        <w:t xml:space="preserve">   goat    </w:t>
      </w:r>
      <w:r>
        <w:t xml:space="preserve">   horse    </w:t>
      </w:r>
      <w:r>
        <w:t xml:space="preserve">   outdoor    </w:t>
      </w:r>
      <w:r>
        <w:t xml:space="preserve">   poultry    </w:t>
      </w:r>
      <w:r>
        <w:t xml:space="preserve">   service    </w:t>
      </w:r>
      <w:r>
        <w:t xml:space="preserve">   world    </w:t>
      </w:r>
      <w:r>
        <w:t xml:space="preserve">   community    </w:t>
      </w:r>
      <w:r>
        <w:t xml:space="preserve">   club    </w:t>
      </w:r>
      <w:r>
        <w:t xml:space="preserve">   hands    </w:t>
      </w:r>
      <w:r>
        <w:t xml:space="preserve">   health    </w:t>
      </w:r>
      <w:r>
        <w:t xml:space="preserve">   heart    </w:t>
      </w:r>
      <w:r>
        <w:t xml:space="preserve">   head    </w:t>
      </w:r>
      <w:r>
        <w:t xml:space="preserve">   pledge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</dc:title>
  <dcterms:created xsi:type="dcterms:W3CDTF">2021-10-11T00:12:58Z</dcterms:created>
  <dcterms:modified xsi:type="dcterms:W3CDTF">2021-10-11T00:12:58Z</dcterms:modified>
</cp:coreProperties>
</file>