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找一找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</w:tr>
    </w:tbl>
    <w:p>
      <w:pPr>
        <w:pStyle w:val="WordBankSmall"/>
      </w:pPr>
      <w:r>
        <w:t xml:space="preserve">   丢    </w:t>
      </w:r>
      <w:r>
        <w:t xml:space="preserve">   四周    </w:t>
      </w:r>
      <w:r>
        <w:t xml:space="preserve">   垃圾    </w:t>
      </w:r>
      <w:r>
        <w:t xml:space="preserve">   垃圾桶    </w:t>
      </w:r>
      <w:r>
        <w:t xml:space="preserve">   扫    </w:t>
      </w:r>
      <w:r>
        <w:t xml:space="preserve">   拾    </w:t>
      </w:r>
      <w:r>
        <w:t xml:space="preserve">   果皮    </w:t>
      </w:r>
      <w:r>
        <w:t xml:space="preserve">   百花齐放    </w:t>
      </w:r>
      <w:r>
        <w:t xml:space="preserve">   破坏    </w:t>
      </w:r>
      <w:r>
        <w:t xml:space="preserve">   院子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找一找</dc:title>
  <dcterms:created xsi:type="dcterms:W3CDTF">2021-10-11T22:45:53Z</dcterms:created>
  <dcterms:modified xsi:type="dcterms:W3CDTF">2021-10-11T22:45:53Z</dcterms:modified>
</cp:coreProperties>
</file>