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當代( Ⅱ） L2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急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快</w:t>
            </w:r>
          </w:p>
        </w:tc>
      </w:tr>
    </w:tbl>
    <w:p>
      <w:pPr>
        <w:pStyle w:val="WordBankMedium"/>
      </w:pPr>
      <w:r>
        <w:t xml:space="preserve">   不必    </w:t>
      </w:r>
      <w:r>
        <w:t xml:space="preserve">   世貿展覽館    </w:t>
      </w:r>
      <w:r>
        <w:t xml:space="preserve">   交通    </w:t>
      </w:r>
      <w:r>
        <w:t xml:space="preserve">   便利    </w:t>
      </w:r>
      <w:r>
        <w:t xml:space="preserve">   別急    </w:t>
      </w:r>
      <w:r>
        <w:t xml:space="preserve">   到處    </w:t>
      </w:r>
      <w:r>
        <w:t xml:space="preserve">   台北    </w:t>
      </w:r>
      <w:r>
        <w:t xml:space="preserve">   地上    </w:t>
      </w:r>
      <w:r>
        <w:t xml:space="preserve">   好好地    </w:t>
      </w:r>
      <w:r>
        <w:t xml:space="preserve">   對面    </w:t>
      </w:r>
      <w:r>
        <w:t xml:space="preserve">   展覽館    </w:t>
      </w:r>
      <w:r>
        <w:t xml:space="preserve">   島    </w:t>
      </w:r>
      <w:r>
        <w:t xml:space="preserve">   巴士    </w:t>
      </w:r>
      <w:r>
        <w:t xml:space="preserve">   市區    </w:t>
      </w:r>
      <w:r>
        <w:t xml:space="preserve">   悠遊卡    </w:t>
      </w:r>
      <w:r>
        <w:t xml:space="preserve">   換錢    </w:t>
      </w:r>
      <w:r>
        <w:t xml:space="preserve">   搭車    </w:t>
      </w:r>
      <w:r>
        <w:t xml:space="preserve">   早上    </w:t>
      </w:r>
      <w:r>
        <w:t xml:space="preserve">   東南邊    </w:t>
      </w:r>
      <w:r>
        <w:t xml:space="preserve">   東部    </w:t>
      </w:r>
      <w:r>
        <w:t xml:space="preserve">   樓下    </w:t>
      </w:r>
      <w:r>
        <w:t xml:space="preserve">   機場    </w:t>
      </w:r>
      <w:r>
        <w:t xml:space="preserve">   歐洲    </w:t>
      </w:r>
      <w:r>
        <w:t xml:space="preserve">   法國    </w:t>
      </w:r>
      <w:r>
        <w:t xml:space="preserve">   海邊    </w:t>
      </w:r>
      <w:r>
        <w:t xml:space="preserve">   班次    </w:t>
      </w:r>
      <w:r>
        <w:t xml:space="preserve">   直接    </w:t>
      </w:r>
      <w:r>
        <w:t xml:space="preserve">   禮拜    </w:t>
      </w:r>
      <w:r>
        <w:t xml:space="preserve">   約會    </w:t>
      </w:r>
      <w:r>
        <w:t xml:space="preserve">   綠島    </w:t>
      </w:r>
      <w:r>
        <w:t xml:space="preserve">   美美    </w:t>
      </w:r>
      <w:r>
        <w:t xml:space="preserve">   船塢    </w:t>
      </w:r>
      <w:r>
        <w:t xml:space="preserve">   複雜    </w:t>
      </w:r>
      <w:r>
        <w:t xml:space="preserve">   見面    </w:t>
      </w:r>
      <w:r>
        <w:t xml:space="preserve">   走開    </w:t>
      </w:r>
      <w:r>
        <w:t xml:space="preserve">   趕快    </w:t>
      </w:r>
      <w:r>
        <w:t xml:space="preserve">   路線    </w:t>
      </w:r>
      <w:r>
        <w:t xml:space="preserve">   車站    </w:t>
      </w:r>
      <w:r>
        <w:t xml:space="preserve">   輕鬆    </w:t>
      </w:r>
      <w:r>
        <w:t xml:space="preserve">   轉機    </w:t>
      </w:r>
      <w:r>
        <w:t xml:space="preserve">   還是    </w:t>
      </w:r>
      <w:r>
        <w:t xml:space="preserve">   電腦展    </w:t>
      </w:r>
      <w:r>
        <w:t xml:space="preserve">   飛機    </w:t>
      </w:r>
      <w:r>
        <w:t xml:space="preserve">   麻煩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當代( Ⅱ） L2</dc:title>
  <dcterms:created xsi:type="dcterms:W3CDTF">2021-10-11T22:45:54Z</dcterms:created>
  <dcterms:modified xsi:type="dcterms:W3CDTF">2021-10-11T22:45:54Z</dcterms:modified>
</cp:coreProperties>
</file>