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Танин Мэдэхүй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Монголын анхны ерөнхийлөгч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Чингис хааны өвөөг хэн гэдэг байсан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Монголын хамгийн том шувуу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Монголын хамгийн сүүлчийн хаан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Дэлхийн хамгийн баян улс ямар улс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Дэлхийн хамгийн том гэрний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Монголын хамгийн өндөр мод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Самарны модыг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Дэлхийн хамгийн хүйтэн нийслэл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Монголын хамгийн урт гол ямар гол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Монголын хамгийн том хүрхрээ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Монголын хамгийн том загас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Монголын хамгийн халуун рашаан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Монголын хамгийн өндөр оргилын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Монголын хамгийн өндөрт оршдог хот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Монголын хамгийн их талбай эзэлдэг элстэй газар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Монголын хамгийн хурдан шувуу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Хандгайн эрийг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Монголын хамгийн том мөсөн гол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Монгол орны хамгийн том тогтмол нуур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Танин Мэдэхүй</dc:title>
  <dcterms:created xsi:type="dcterms:W3CDTF">2022-08-17T20:56:37Z</dcterms:created>
  <dcterms:modified xsi:type="dcterms:W3CDTF">2022-08-17T20:56:37Z</dcterms:modified>
</cp:coreProperties>
</file>