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Αναγραμματισμοί: Οι μήνες του χρόνου</w:t>
      </w:r>
    </w:p>
    <w:p>
      <w:pPr>
        <w:pStyle w:val="Questions"/>
      </w:pPr>
      <w:r>
        <w:t xml:space="preserve">1. ΡΒΠΣΕΟΕΣΜΤΙ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ΡΡΥΟΦΟΒΙΑΕΣ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ΙΣΟΜΑ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ΟΙΣΙΛΠΡΑ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ΙΟΑΑΟΥΙΣΡΝ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ΑΡΣΜΤΙΟ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ΑΣΣΟΥΟΓΤΥ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ΙΜΡΕΣΝΟΟΒ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ΛΙΣΟΙΟΥ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ΚΟΣΒΩΤΟΡΙ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ΥΟΟΙΣΝΙ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ΣΡΙΕΟΚΕΒΔΜ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Αναγραμματισμοί: Οι μήνες του χρόνου</dc:title>
  <dcterms:created xsi:type="dcterms:W3CDTF">2021-10-11T22:43:57Z</dcterms:created>
  <dcterms:modified xsi:type="dcterms:W3CDTF">2021-10-11T22:43:57Z</dcterms:modified>
</cp:coreProperties>
</file>