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 《我的相簿》词语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</w:tr>
    </w:tbl>
    <w:p>
      <w:pPr>
        <w:pStyle w:val="WordBankSmall"/>
      </w:pPr>
      <w:r>
        <w:t xml:space="preserve">   故事    </w:t>
      </w:r>
      <w:r>
        <w:t xml:space="preserve">   相片    </w:t>
      </w:r>
      <w:r>
        <w:t xml:space="preserve">   收集    </w:t>
      </w:r>
      <w:r>
        <w:t xml:space="preserve">   笑脸    </w:t>
      </w:r>
      <w:r>
        <w:t xml:space="preserve">   演出    </w:t>
      </w:r>
      <w:r>
        <w:t xml:space="preserve">   开开心心    </w:t>
      </w:r>
      <w:r>
        <w:t xml:space="preserve">   同学    </w:t>
      </w:r>
      <w:r>
        <w:t xml:space="preserve">   又唱又跳    </w:t>
      </w:r>
      <w:r>
        <w:t xml:space="preserve">   走路    </w:t>
      </w:r>
      <w:r>
        <w:t xml:space="preserve">   摇摇晃晃    </w:t>
      </w:r>
      <w:r>
        <w:t xml:space="preserve">   尿布    </w:t>
      </w:r>
      <w:r>
        <w:t xml:space="preserve">   厚厚的    </w:t>
      </w:r>
      <w:r>
        <w:t xml:space="preserve">   剪贴    </w:t>
      </w:r>
      <w:r>
        <w:t xml:space="preserve">   生活    </w:t>
      </w:r>
      <w:r>
        <w:t xml:space="preserve">   相簿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 《我的相簿》词语</dc:title>
  <dcterms:created xsi:type="dcterms:W3CDTF">2021-10-11T07:44:28Z</dcterms:created>
  <dcterms:modified xsi:type="dcterms:W3CDTF">2021-10-11T07:44:28Z</dcterms:modified>
</cp:coreProperties>
</file>