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初一 L3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棒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泳</w:t>
            </w:r>
          </w:p>
        </w:tc>
      </w:tr>
    </w:tbl>
    <w:p>
      <w:pPr>
        <w:pStyle w:val="WordBankSmall"/>
      </w:pPr>
      <w:r>
        <w:t xml:space="preserve">   還是    </w:t>
      </w:r>
      <w:r>
        <w:t xml:space="preserve">   可以    </w:t>
      </w:r>
      <w:r>
        <w:t xml:space="preserve">   一起    </w:t>
      </w:r>
      <w:r>
        <w:t xml:space="preserve">   學中文    </w:t>
      </w:r>
      <w:r>
        <w:t xml:space="preserve">   看電影    </w:t>
      </w:r>
      <w:r>
        <w:t xml:space="preserve">   晚上    </w:t>
      </w:r>
      <w:r>
        <w:t xml:space="preserve">   今天    </w:t>
      </w:r>
      <w:r>
        <w:t xml:space="preserve">   做什麼    </w:t>
      </w:r>
      <w:r>
        <w:t xml:space="preserve">   怎麼樣    </w:t>
      </w:r>
      <w:r>
        <w:t xml:space="preserve">   游泳    </w:t>
      </w:r>
      <w:r>
        <w:t xml:space="preserve">   籃球    </w:t>
      </w:r>
      <w:r>
        <w:t xml:space="preserve">   覺得    </w:t>
      </w:r>
      <w:r>
        <w:t xml:space="preserve">   好玩    </w:t>
      </w:r>
      <w:r>
        <w:t xml:space="preserve">   足球    </w:t>
      </w:r>
      <w:r>
        <w:t xml:space="preserve">   早上    </w:t>
      </w:r>
      <w:r>
        <w:t xml:space="preserve">   明天    </w:t>
      </w:r>
      <w:r>
        <w:t xml:space="preserve">   運動    </w:t>
      </w:r>
      <w:r>
        <w:t xml:space="preserve">   棒球    </w:t>
      </w:r>
      <w:r>
        <w:t xml:space="preserve">   網球    </w:t>
      </w:r>
      <w:r>
        <w:t xml:space="preserve">   聽音樂    </w:t>
      </w:r>
      <w:r>
        <w:t xml:space="preserve">   週末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初一 L3</dc:title>
  <dcterms:created xsi:type="dcterms:W3CDTF">2021-10-11T22:45:42Z</dcterms:created>
  <dcterms:modified xsi:type="dcterms:W3CDTF">2021-10-11T22:45:42Z</dcterms:modified>
</cp:coreProperties>
</file>