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ΕΠΑΝΑΛΗΨΗ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</w:tbl>
    <w:p>
      <w:pPr>
        <w:pStyle w:val="WordBankMedium"/>
      </w:pPr>
      <w:r>
        <w:t xml:space="preserve">   ΚΑΡΑΜΕΛΑ    </w:t>
      </w:r>
      <w:r>
        <w:t xml:space="preserve">   ΔΕΝΤΡΟ    </w:t>
      </w:r>
      <w:r>
        <w:t xml:space="preserve">   ΤΡΙΓΩΝΟ    </w:t>
      </w:r>
      <w:r>
        <w:t xml:space="preserve">   ΤΕΤΡΑΓΩΝΟ    </w:t>
      </w:r>
      <w:r>
        <w:t xml:space="preserve">   ΜΑΚΑΡΟΝΙΑ    </w:t>
      </w:r>
      <w:r>
        <w:t xml:space="preserve">   ΤΣΑΝΤΑ    </w:t>
      </w:r>
      <w:r>
        <w:t xml:space="preserve">   ΒΑΡΚΑ    </w:t>
      </w:r>
      <w:r>
        <w:t xml:space="preserve">   ΣΑΛΟΝΙ    </w:t>
      </w:r>
      <w:r>
        <w:t xml:space="preserve">   ΓΕΥΣΗ    </w:t>
      </w:r>
      <w:r>
        <w:t xml:space="preserve">   ΛΕΜΟΝΙ    </w:t>
      </w:r>
      <w:r>
        <w:t xml:space="preserve">   ΚΑΣΕΤΙΝΑ    </w:t>
      </w:r>
      <w:r>
        <w:t xml:space="preserve">   ΔΩΡΟ    </w:t>
      </w:r>
      <w:r>
        <w:t xml:space="preserve">   ΣΑΛΙΓΚΑΡΙ    </w:t>
      </w:r>
      <w:r>
        <w:t xml:space="preserve">   ΚΑΡΠΟΥΖΙ    </w:t>
      </w:r>
      <w:r>
        <w:t xml:space="preserve">   ΠΙΑΝΟ    </w:t>
      </w:r>
      <w:r>
        <w:t xml:space="preserve">   ΑΚΟΡΝΤΕΟΝ    </w:t>
      </w:r>
      <w:r>
        <w:t xml:space="preserve">   ΝΤΑΟΥΛΙ    </w:t>
      </w:r>
      <w:r>
        <w:t xml:space="preserve">   ΚΑΜΗΛΟΠΑΡΔΑΛΗ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ΕΠΑΝΑΛΗΨΗ</dc:title>
  <dcterms:created xsi:type="dcterms:W3CDTF">2021-10-11T22:43:41Z</dcterms:created>
  <dcterms:modified xsi:type="dcterms:W3CDTF">2021-10-11T22:43:41Z</dcterms:modified>
</cp:coreProperties>
</file>