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голоса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</w:tr>
    </w:tbl>
    <w:p>
      <w:pPr>
        <w:pStyle w:val="WordBankLarge"/>
      </w:pPr>
      <w:r>
        <w:t xml:space="preserve">   дядя    </w:t>
      </w:r>
      <w:r>
        <w:t xml:space="preserve">   внучка    </w:t>
      </w:r>
      <w:r>
        <w:t xml:space="preserve">   медбрат    </w:t>
      </w:r>
      <w:r>
        <w:t xml:space="preserve">   профессий    </w:t>
      </w:r>
      <w:r>
        <w:t xml:space="preserve">   племянник    </w:t>
      </w:r>
      <w:r>
        <w:t xml:space="preserve">   племянница    </w:t>
      </w:r>
      <w:r>
        <w:t xml:space="preserve">   домохозяйка    </w:t>
      </w:r>
      <w:r>
        <w:t xml:space="preserve">   журналист    </w:t>
      </w:r>
      <w:r>
        <w:t xml:space="preserve">   врач    </w:t>
      </w:r>
      <w:r>
        <w:t xml:space="preserve">   бухгалтер    </w:t>
      </w:r>
      <w:r>
        <w:t xml:space="preserve">   тётя    </w:t>
      </w:r>
      <w:r>
        <w:t xml:space="preserve">   родственник    </w:t>
      </w:r>
      <w:r>
        <w:t xml:space="preserve">   отец    </w:t>
      </w:r>
      <w:r>
        <w:t xml:space="preserve">   друзья    </w:t>
      </w:r>
      <w:r>
        <w:t xml:space="preserve">   внук    </w:t>
      </w:r>
      <w:r>
        <w:t xml:space="preserve">   родился    </w:t>
      </w:r>
      <w:r>
        <w:t xml:space="preserve">   жена    </w:t>
      </w:r>
      <w:r>
        <w:t xml:space="preserve">   бабушка    </w:t>
      </w:r>
      <w:r>
        <w:t xml:space="preserve">   сестра    </w:t>
      </w:r>
      <w:r>
        <w:t xml:space="preserve">   брат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голоса 7</dc:title>
  <dcterms:created xsi:type="dcterms:W3CDTF">2021-10-11T22:44:35Z</dcterms:created>
  <dcterms:modified xsi:type="dcterms:W3CDTF">2021-10-11T22:44:35Z</dcterms:modified>
</cp:coreProperties>
</file>