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martes celebramos Taco Tuesday. Siempre _________ mil tacos.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esposa ____________ jugar al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Sr. Johnson siempre tiene que ________ a Kevin y Elijah.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voy a Starbucks, siempre _________ un Frappuccino.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padre siempre_________ la paciencia.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Ricardo y yo __________ el dominó.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museo ________ a las seis.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nosotros ___________ conseguir una revista Vogue?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Lupe ___________ el trabalenguas (tongue twister).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hermanos ____________ la comida en la casa a las siete.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qué hora ___________ la telenovela?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</dc:title>
  <dcterms:created xsi:type="dcterms:W3CDTF">2021-10-11T05:46:08Z</dcterms:created>
  <dcterms:modified xsi:type="dcterms:W3CDTF">2021-10-11T05:46:08Z</dcterms:modified>
</cp:coreProperties>
</file>