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G3 人物外貌描写词汇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</w:tr>
    </w:tbl>
    <w:p>
      <w:pPr>
        <w:pStyle w:val="WordBankSmall"/>
      </w:pPr>
      <w:r>
        <w:t xml:space="preserve">   神采飞扬    </w:t>
      </w:r>
      <w:r>
        <w:t xml:space="preserve">   洋洋得意    </w:t>
      </w:r>
      <w:r>
        <w:t xml:space="preserve">   白净    </w:t>
      </w:r>
      <w:r>
        <w:t xml:space="preserve">   粉嫩    </w:t>
      </w:r>
      <w:r>
        <w:t xml:space="preserve">   整齐    </w:t>
      </w:r>
      <w:r>
        <w:t xml:space="preserve">   嘴角上扬    </w:t>
      </w:r>
      <w:r>
        <w:t xml:space="preserve">   樱桃小嘴    </w:t>
      </w:r>
      <w:r>
        <w:t xml:space="preserve">   小巧    </w:t>
      </w:r>
      <w:r>
        <w:t xml:space="preserve">   火眼金睛    </w:t>
      </w:r>
      <w:r>
        <w:t xml:space="preserve">   目不转睛    </w:t>
      </w:r>
      <w:r>
        <w:t xml:space="preserve">   炯炯有神    </w:t>
      </w:r>
      <w:r>
        <w:t xml:space="preserve">   鹅蛋脸    </w:t>
      </w:r>
      <w:r>
        <w:t xml:space="preserve">   刘海    </w:t>
      </w:r>
      <w:r>
        <w:t xml:space="preserve">   垂肩发    </w:t>
      </w:r>
      <w:r>
        <w:t xml:space="preserve">   稀疏    </w:t>
      </w:r>
      <w:r>
        <w:t xml:space="preserve">   浓密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 人物外貌描写词汇</dc:title>
  <dcterms:created xsi:type="dcterms:W3CDTF">2021-10-11T07:44:30Z</dcterms:created>
  <dcterms:modified xsi:type="dcterms:W3CDTF">2021-10-11T07:44:30Z</dcterms:modified>
</cp:coreProperties>
</file>