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當代二 L4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</w:tr>
    </w:tbl>
    <w:p>
      <w:pPr>
        <w:pStyle w:val="WordBankSmall"/>
      </w:pPr>
      <w:r>
        <w:t xml:space="preserve">   答應    </w:t>
      </w:r>
      <w:r>
        <w:t xml:space="preserve">   情形    </w:t>
      </w:r>
      <w:r>
        <w:t xml:space="preserve">   適合    </w:t>
      </w:r>
      <w:r>
        <w:t xml:space="preserve">   華僑    </w:t>
      </w:r>
      <w:r>
        <w:t xml:space="preserve">   月底    </w:t>
      </w:r>
      <w:r>
        <w:t xml:space="preserve">   然後    </w:t>
      </w:r>
      <w:r>
        <w:t xml:space="preserve">   亞洲    </w:t>
      </w:r>
      <w:r>
        <w:t xml:space="preserve">   鐘點費    </w:t>
      </w:r>
      <w:r>
        <w:t xml:space="preserve">   教授    </w:t>
      </w:r>
      <w:r>
        <w:t xml:space="preserve">   主任    </w:t>
      </w:r>
      <w:r>
        <w:t xml:space="preserve">   介紹    </w:t>
      </w:r>
      <w:r>
        <w:t xml:space="preserve">   履歷表    </w:t>
      </w:r>
      <w:r>
        <w:t xml:space="preserve">   年級    </w:t>
      </w:r>
      <w:r>
        <w:t xml:space="preserve">   打工    </w:t>
      </w:r>
      <w:r>
        <w:t xml:space="preserve">   暑假    </w:t>
      </w:r>
      <w:r>
        <w:t xml:space="preserve">   法律    </w:t>
      </w:r>
      <w:r>
        <w:t xml:space="preserve">   當助教    </w:t>
      </w:r>
      <w:r>
        <w:t xml:space="preserve">   經驗    </w:t>
      </w:r>
      <w:r>
        <w:t xml:space="preserve">   薪水    </w:t>
      </w:r>
      <w:r>
        <w:t xml:space="preserve">   說明    </w:t>
      </w:r>
      <w:r>
        <w:t xml:space="preserve">   面談    </w:t>
      </w:r>
      <w:r>
        <w:t xml:space="preserve">   順利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當代二 L4</dc:title>
  <dcterms:created xsi:type="dcterms:W3CDTF">2021-10-11T22:45:45Z</dcterms:created>
  <dcterms:modified xsi:type="dcterms:W3CDTF">2021-10-11T22:45:45Z</dcterms:modified>
</cp:coreProperties>
</file>