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sale    </w:t>
      </w:r>
      <w:r>
        <w:t xml:space="preserve">   candle    </w:t>
      </w:r>
      <w:r>
        <w:t xml:space="preserve">   car    </w:t>
      </w:r>
      <w:r>
        <w:t xml:space="preserve">   food    </w:t>
      </w:r>
      <w:r>
        <w:t xml:space="preserve">   meal    </w:t>
      </w:r>
      <w:r>
        <w:t xml:space="preserve">   money    </w:t>
      </w:r>
      <w:r>
        <w:t xml:space="preserve">   pony    </w:t>
      </w:r>
      <w:r>
        <w:t xml:space="preserve">   Salad    </w:t>
      </w:r>
      <w:r>
        <w:t xml:space="preserve">   salt    </w:t>
      </w:r>
      <w:r>
        <w:t xml:space="preserve">   sand    </w:t>
      </w:r>
      <w:r>
        <w:t xml:space="preserve">   seal    </w:t>
      </w:r>
      <w:r>
        <w:t xml:space="preserve">   see    </w:t>
      </w:r>
      <w:r>
        <w:t xml:space="preserve">   sew    </w:t>
      </w:r>
      <w:r>
        <w:t xml:space="preserve">   sick    </w:t>
      </w:r>
      <w:r>
        <w:t xml:space="preserve">   sidewalk    </w:t>
      </w:r>
      <w:r>
        <w:t xml:space="preserve">   sing    </w:t>
      </w:r>
      <w:r>
        <w:t xml:space="preserve">   sink    </w:t>
      </w:r>
      <w:r>
        <w:t xml:space="preserve">   soap    </w:t>
      </w:r>
      <w:r>
        <w:t xml:space="preserve">   soda    </w:t>
      </w:r>
      <w:r>
        <w:t xml:space="preserve">   Sold    </w:t>
      </w:r>
      <w:r>
        <w:t xml:space="preserve">   solo    </w:t>
      </w:r>
      <w:r>
        <w:t xml:space="preserve">   Sombrero    </w:t>
      </w:r>
      <w:r>
        <w:t xml:space="preserve">   Some    </w:t>
      </w:r>
      <w:r>
        <w:t xml:space="preserve">   soup    </w:t>
      </w:r>
      <w:r>
        <w:t xml:space="preserve">   suitcase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</dc:title>
  <dcterms:created xsi:type="dcterms:W3CDTF">2021-10-10T23:53:14Z</dcterms:created>
  <dcterms:modified xsi:type="dcterms:W3CDTF">2021-10-10T23:53:14Z</dcterms:modified>
</cp:coreProperties>
</file>