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當代二 L5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戚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戚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戚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</w:tr>
    </w:tbl>
    <w:p>
      <w:pPr>
        <w:pStyle w:val="WordBankMedium"/>
      </w:pPr>
      <w:r>
        <w:t xml:space="preserve">   不得了    </w:t>
      </w:r>
      <w:r>
        <w:t xml:space="preserve">   參加    </w:t>
      </w:r>
      <w:r>
        <w:t xml:space="preserve">   喜酒    </w:t>
      </w:r>
      <w:r>
        <w:t xml:space="preserve">   座位    </w:t>
      </w:r>
      <w:r>
        <w:t xml:space="preserve">   恭喜    </w:t>
      </w:r>
      <w:r>
        <w:t xml:space="preserve">   慶祝    </w:t>
      </w:r>
      <w:r>
        <w:t xml:space="preserve">   敬酒    </w:t>
      </w:r>
      <w:r>
        <w:t xml:space="preserve">   新娘    </w:t>
      </w:r>
      <w:r>
        <w:t xml:space="preserve">   新郎    </w:t>
      </w:r>
      <w:r>
        <w:t xml:space="preserve">   日子    </w:t>
      </w:r>
      <w:r>
        <w:t xml:space="preserve">   有說有笑    </w:t>
      </w:r>
      <w:r>
        <w:t xml:space="preserve">   正式    </w:t>
      </w:r>
      <w:r>
        <w:t xml:space="preserve">   照相機    </w:t>
      </w:r>
      <w:r>
        <w:t xml:space="preserve">   熱鬧    </w:t>
      </w:r>
      <w:r>
        <w:t xml:space="preserve">   祝福    </w:t>
      </w:r>
      <w:r>
        <w:t xml:space="preserve">   禮服    </w:t>
      </w:r>
      <w:r>
        <w:t xml:space="preserve">   紅包    </w:t>
      </w:r>
      <w:r>
        <w:t xml:space="preserve">   結婚    </w:t>
      </w:r>
      <w:r>
        <w:t xml:space="preserve">   西裝    </w:t>
      </w:r>
      <w:r>
        <w:t xml:space="preserve">   親戚    </w:t>
      </w:r>
      <w:r>
        <w:t xml:space="preserve">   離開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當代二 L5</dc:title>
  <dcterms:created xsi:type="dcterms:W3CDTF">2021-10-11T22:45:47Z</dcterms:created>
  <dcterms:modified xsi:type="dcterms:W3CDTF">2021-10-11T22:45:47Z</dcterms:modified>
</cp:coreProperties>
</file>