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當代一 L4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了</w:t>
            </w:r>
          </w:p>
        </w:tc>
      </w:tr>
    </w:tbl>
    <w:p>
      <w:pPr>
        <w:pStyle w:val="WordBankMedium"/>
      </w:pPr>
      <w:r>
        <w:t xml:space="preserve">   包子    </w:t>
      </w:r>
      <w:r>
        <w:t xml:space="preserve">   請幫我    </w:t>
      </w:r>
      <w:r>
        <w:t xml:space="preserve">   微波    </w:t>
      </w:r>
      <w:r>
        <w:t xml:space="preserve">   老闆    </w:t>
      </w:r>
      <w:r>
        <w:t xml:space="preserve">   一共多少錢    </w:t>
      </w:r>
      <w:r>
        <w:t xml:space="preserve">   外帶    </w:t>
      </w:r>
      <w:r>
        <w:t xml:space="preserve">   內用    </w:t>
      </w:r>
      <w:r>
        <w:t xml:space="preserve">   太舊了    </w:t>
      </w:r>
      <w:r>
        <w:t xml:space="preserve">   哪一種    </w:t>
      </w:r>
      <w:r>
        <w:t xml:space="preserve">   能不能    </w:t>
      </w:r>
      <w:r>
        <w:t xml:space="preserve">   為什麼    </w:t>
      </w:r>
      <w:r>
        <w:t xml:space="preserve">   便宜    </w:t>
      </w:r>
      <w:r>
        <w:t xml:space="preserve">   一支新手機    </w:t>
      </w:r>
      <w:r>
        <w:t xml:space="preserve">   買東西    </w:t>
      </w:r>
      <w:r>
        <w:t xml:space="preserve">   熱咖啡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當代一 L4</dc:title>
  <dcterms:created xsi:type="dcterms:W3CDTF">2021-10-11T22:45:49Z</dcterms:created>
  <dcterms:modified xsi:type="dcterms:W3CDTF">2021-10-11T22:45:49Z</dcterms:modified>
</cp:coreProperties>
</file>