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Маркетингийн үндэс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Тухайн асуудалд зориулан цаг хугацаа, зарцуулан мэдээлэл цуглуулахыг ....................... мэдээлэл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Хэрэглэгчидтэй бодит орчинд нь харилцаж, харж судалгаа хийх ажиглалтын судалгааны нэг хэлбэрийг .................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Маркетингийн төлөвлөгөө хэдэн үе шаттай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Стратеги төлөвлөлтийн үйл явцын  аль түвшинд хамгийн эхэнд эрхэм зорилго, зорилтуудыг тодорхойлох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Өртгийн хувьд тэнцүү үнэ цэнэ бүхий зүйлсийг  хоёр тал хоорондоо цаг хугацаа болон газрыг тохиролцон хэлцэл байгуулж худалдаа хийхийг юу гэж хэлдэг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Хар хайрцаг гэж ХЭРЭГЛЭГЧИЙН юуг хэлдэг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Ашигтай байдлаар хэрэглэгчдэд ханамж бий болгох үйл ажиллагааг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Хоногшилтын төвшнөөр нь салбарын, байгууллагын, бүтээгдэхүүний бүлгийн, .................гэж ангилдаг.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Маркетингийн төлөвлөгөөний хамгийн сүүлийн үе шат.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Абрахам Маслоугийн хэрэгцээний шатлалд физиологийн хэрэгцээгээ хангасны дараагаар хүн ямар хэрэгцээг хангахыг эрмэлздэг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Хүмүүс орчин тойрноосоо мэдээлэл хүлээн авч, оюун ухаандаа тунгаан шүүх, системчлэх, тусган авах үйл явцыг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Бүтээгдэхүүний хэрэглэгчийн хувьд илэрхийлэх үнэ цэнийг бүтээгдэхүүний .................... гэнэ.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Бизнесийн .......... нь компанийн бүтээн бий болгож буй бүтээгдэхүүн ба бизнесийн цуглуулга юм.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Бостон Консалтинг группийн матрицын зах зээлд эзлэх хувь бага, зах зээлийн өсөлтийн хувь их бизнесийн багцыг юу гэх вэ? /хариултын үсгийг тоолж, үсгийн тоог кириллээр бичиж үгийн сүлжээг нөхнө үү/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Ямар нэг зүйлийн талаарх тогтсон үнэлэмж мэдрэмжийг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.................. судалгааны зорилго нь судалгааны асуудлыг тодруулахад туслах, таамаглал дэвшүүлэхийн тулд урьдчилан мэдээлэл цуглуулдаг.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Хэрэглээний үр ашгийг өөртөө шингээгч гэж хэнийг хэлэх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Зорилтот зах зээлд 2 юм уу түүнээс дээш сегментэд тус бүр нь маркетингийн иж бүрдлийг тараадаг стратегийг нэрлэнэ үү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Худалдан авалтад оролцогчдын гүйцэтгэх үүргүүдээс аль нь хамааралгүй вэ? /Санаачлагч, нөлөөлөгч, хаалгач/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..................... зарчим нь зах зээлийг нийгмийн анги давхарга, амьдралын хэв маяг, хувийн онцлог шинж чанараараа ялгаатай тодорхой хэсгүүдэд хуваахыг хэлнэ.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Маркетингийн үндэс</dc:title>
  <dcterms:created xsi:type="dcterms:W3CDTF">2021-10-11T22:45:32Z</dcterms:created>
  <dcterms:modified xsi:type="dcterms:W3CDTF">2021-10-11T22:45:32Z</dcterms:modified>
</cp:coreProperties>
</file>