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学校午餐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少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令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括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少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面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反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接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以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表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包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括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应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意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应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个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明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意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面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接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担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以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面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着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回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适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是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反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事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少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个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反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进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改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一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接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不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回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方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尽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担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少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反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触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反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人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及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不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进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改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面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一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括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而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一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不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是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括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否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表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反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面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少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忧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否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方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方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另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方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事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以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进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不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应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否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是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及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忧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方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不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接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另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否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包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一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个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担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事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改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个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着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着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明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表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适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应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方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着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括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令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另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包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回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回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否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应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不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少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明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否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法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事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方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适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反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而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而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触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令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一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尽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括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改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面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法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至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人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改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适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回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事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尽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法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意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不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另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个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方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令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括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法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改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反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人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着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否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忧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以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法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回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事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是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尽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担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包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事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不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触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不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个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以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改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人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进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改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表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担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一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接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着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意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另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尽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人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括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触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个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少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表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一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着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方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尽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法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包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忧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事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至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回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人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而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以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而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一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应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回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否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忧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是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适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忧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不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包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一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着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反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意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方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适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改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着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意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及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不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而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担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事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方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回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尽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应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包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面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触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以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及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方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着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接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人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尽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令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适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另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事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否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尽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个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一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尽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接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一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及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个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忧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回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表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令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法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不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改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触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否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应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以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触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另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否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表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应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面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括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反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接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括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回</w:t>
            </w:r>
          </w:p>
        </w:tc>
      </w:tr>
    </w:tbl>
    <w:p>
      <w:pPr>
        <w:pStyle w:val="WordBankMedium"/>
      </w:pPr>
      <w:r>
        <w:t xml:space="preserve">   一方面    </w:t>
      </w:r>
      <w:r>
        <w:t xml:space="preserve">   不尽人意    </w:t>
      </w:r>
      <w:r>
        <w:t xml:space="preserve">   令人担忧    </w:t>
      </w:r>
      <w:r>
        <w:t xml:space="preserve">   以及    </w:t>
      </w:r>
      <w:r>
        <w:t xml:space="preserve">   包括    </w:t>
      </w:r>
      <w:r>
        <w:t xml:space="preserve">   反而    </w:t>
      </w:r>
      <w:r>
        <w:t xml:space="preserve">   另一方面    </w:t>
      </w:r>
      <w:r>
        <w:t xml:space="preserve">   抱着一个想法    </w:t>
      </w:r>
      <w:r>
        <w:t xml:space="preserve">   接触    </w:t>
      </w:r>
      <w:r>
        <w:t xml:space="preserve">   改进    </w:t>
      </w:r>
      <w:r>
        <w:t xml:space="preserve">   是另一回事    </w:t>
      </w:r>
      <w:r>
        <w:t xml:space="preserve">   是否    </w:t>
      </w:r>
      <w:r>
        <w:t xml:space="preserve">   至少    </w:t>
      </w:r>
      <w:r>
        <w:t xml:space="preserve">   表明    </w:t>
      </w:r>
      <w:r>
        <w:t xml:space="preserve">   适应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学校午餐</dc:title>
  <dcterms:created xsi:type="dcterms:W3CDTF">2021-10-11T22:45:48Z</dcterms:created>
  <dcterms:modified xsi:type="dcterms:W3CDTF">2021-10-11T22:45:48Z</dcterms:modified>
</cp:coreProperties>
</file>