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ا-ش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</w:tr>
    </w:tbl>
    <w:p>
      <w:pPr>
        <w:pStyle w:val="WordBankSmall"/>
      </w:pPr>
      <w:r>
        <w:t xml:space="preserve">   دسا    </w:t>
      </w:r>
      <w:r>
        <w:t xml:space="preserve">   تيب    </w:t>
      </w:r>
      <w:r>
        <w:t xml:space="preserve">   بوث    </w:t>
      </w:r>
      <w:r>
        <w:t xml:space="preserve">   ديدج    </w:t>
      </w:r>
      <w:r>
        <w:t xml:space="preserve">   باجح    </w:t>
      </w:r>
      <w:r>
        <w:t xml:space="preserve">   رديح    </w:t>
      </w:r>
      <w:r>
        <w:t xml:space="preserve">   برد    </w:t>
      </w:r>
      <w:r>
        <w:t xml:space="preserve">   سرد    </w:t>
      </w:r>
      <w:r>
        <w:t xml:space="preserve">   بابذ    </w:t>
      </w:r>
      <w:r>
        <w:t xml:space="preserve">   باش    </w:t>
      </w:r>
      <w:r>
        <w:t xml:space="preserve">   بارش    </w:t>
      </w:r>
      <w:r>
        <w:t xml:space="preserve">   يداو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ا-ش</dc:title>
  <dcterms:created xsi:type="dcterms:W3CDTF">2021-10-11T22:45:34Z</dcterms:created>
  <dcterms:modified xsi:type="dcterms:W3CDTF">2021-10-11T22:45:34Z</dcterms:modified>
</cp:coreProperties>
</file>