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Нарны аймаг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Тэнхэлгээ хамгийн хурдан тойрч эргэдэг гараг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Дэлхий орбитын замын хэдэт байдаг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Орбитын замын гуравт ямар гараг байдаг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Орбитын замын долоод ямар гараг байдаг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Бага гарагийн бүс ямар гарагийн хажууд байдаг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Хамгийн халуун гараг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Нарнаас хамгийн хол орших гараг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Орбитын замын наймд ямар гараг байдаг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Ямар гараг бүслүүртэй вэ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Ямар гараг нартай хамгийн ойрхон бэ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Нарны аймаг</dc:title>
  <dcterms:created xsi:type="dcterms:W3CDTF">2021-10-11T22:45:34Z</dcterms:created>
  <dcterms:modified xsi:type="dcterms:W3CDTF">2021-10-11T22:45:34Z</dcterms:modified>
</cp:coreProperties>
</file>