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a.m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your self    </w:t>
      </w:r>
      <w:r>
        <w:t xml:space="preserve">   lay    </w:t>
      </w:r>
      <w:r>
        <w:t xml:space="preserve">   suhun    </w:t>
      </w:r>
      <w:r>
        <w:t xml:space="preserve">   kai    </w:t>
      </w:r>
      <w:r>
        <w:t xml:space="preserve">   d.o    </w:t>
      </w:r>
      <w:r>
        <w:t xml:space="preserve">   chan    </w:t>
      </w:r>
      <w:r>
        <w:t xml:space="preserve">   chanyeol    </w:t>
      </w:r>
      <w:r>
        <w:t xml:space="preserve">   jhope    </w:t>
      </w:r>
      <w:r>
        <w:t xml:space="preserve">   jin    </w:t>
      </w:r>
      <w:r>
        <w:t xml:space="preserve">   jim    </w:t>
      </w:r>
      <w:r>
        <w:t xml:space="preserve">   rapmonster    </w:t>
      </w:r>
      <w:r>
        <w:t xml:space="preserve">   jungkook    </w:t>
      </w:r>
      <w:r>
        <w:t xml:space="preserve">   v    </w:t>
      </w:r>
      <w:r>
        <w:t xml:space="preserve">   suga    </w:t>
      </w:r>
      <w:r>
        <w:t xml:space="preserve">   got7    </w:t>
      </w:r>
      <w:r>
        <w:t xml:space="preserve">   seventeen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a.m</dc:title>
  <dcterms:created xsi:type="dcterms:W3CDTF">2021-10-11T00:28:17Z</dcterms:created>
  <dcterms:modified xsi:type="dcterms:W3CDTF">2021-10-11T00:28:17Z</dcterms:modified>
</cp:coreProperties>
</file>