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Енергија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Мерка за степенот на загреаност на едно тело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Водата е добар...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Воздухот е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Пренос на топлина без движење на честичките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Основна мерна единица за температура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Енергија при движење на честичките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Мерна единица за топлина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Топлината се пренесува со конвекција кај...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Топлината се пренесува со кондукција кај...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Физичка појава при која една супстанција преминува од течна во гасовита состојба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Збир на кинетичка и потенцијална енергија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Енергија на заемнодејство меѓу честичките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Изолатор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Сад кој ја намалува топлинската загуба кај течности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пренос на енергија со движење на честичките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Процесот на испарување предизвикува...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Енергија што се пренесува од потопло на поладно тело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Тело што дава топлина се...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Пренос на топлина со топлински зраци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Тело што прима топлина се...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Енергија</dc:title>
  <dcterms:created xsi:type="dcterms:W3CDTF">2021-10-11T22:44:57Z</dcterms:created>
  <dcterms:modified xsi:type="dcterms:W3CDTF">2021-10-11T22:44:57Z</dcterms:modified>
</cp:coreProperties>
</file>