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مناطق البحرين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</w:tbl>
    <w:p>
      <w:pPr>
        <w:pStyle w:val="WordBankMedium"/>
      </w:pPr>
      <w:r>
        <w:t xml:space="preserve">   القضيبية    </w:t>
      </w:r>
      <w:r>
        <w:t xml:space="preserve">   جزر حوار    </w:t>
      </w:r>
      <w:r>
        <w:t xml:space="preserve">   الدير    </w:t>
      </w:r>
      <w:r>
        <w:t xml:space="preserve">   أم الحصم    </w:t>
      </w:r>
      <w:r>
        <w:t xml:space="preserve">   البسيتين    </w:t>
      </w:r>
      <w:r>
        <w:t xml:space="preserve">   الزلاق    </w:t>
      </w:r>
      <w:r>
        <w:t xml:space="preserve">   سترة    </w:t>
      </w:r>
      <w:r>
        <w:t xml:space="preserve">   عالي    </w:t>
      </w:r>
      <w:r>
        <w:t xml:space="preserve">   جدحفص    </w:t>
      </w:r>
      <w:r>
        <w:t xml:space="preserve">   سماهيج    </w:t>
      </w:r>
      <w:r>
        <w:t xml:space="preserve">   قلالي    </w:t>
      </w:r>
      <w:r>
        <w:t xml:space="preserve">   النعيم    </w:t>
      </w:r>
      <w:r>
        <w:t xml:space="preserve">   عراد    </w:t>
      </w:r>
      <w:r>
        <w:t xml:space="preserve">   الحد    </w:t>
      </w:r>
      <w:r>
        <w:t xml:space="preserve">   البديع    </w:t>
      </w:r>
      <w:r>
        <w:t xml:space="preserve">   مدينة زايد    </w:t>
      </w:r>
      <w:r>
        <w:t xml:space="preserve">   مدينة حمد    </w:t>
      </w:r>
      <w:r>
        <w:t xml:space="preserve">   مدينة عيسى    </w:t>
      </w:r>
      <w:r>
        <w:t xml:space="preserve">   الرفاع    </w:t>
      </w:r>
      <w:r>
        <w:t xml:space="preserve">   المحرق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مناطق البحرين</dc:title>
  <dcterms:created xsi:type="dcterms:W3CDTF">2021-10-11T22:46:00Z</dcterms:created>
  <dcterms:modified xsi:type="dcterms:W3CDTF">2021-10-11T22:46:00Z</dcterms:modified>
</cp:coreProperties>
</file>