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日本語から英語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１チーム１１人でするスポーツです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にしごり選手がするスポーツ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サッカー、バスケットボール、バレーボールなどで使います。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色々なサイズです。「ワンワン」と言います。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暑い季節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走る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かばんの＿＿に教科書があります。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泳ぐ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木についているうすいもの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これを読みます。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土の＿＿に地下あります。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この中に本と宿題があります。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夏の後の季節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冷たくて空から降ってくるもの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大きくて鼻の穴が大きな動物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家の＿＿に隣人がいます。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できる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この季節はたくさん花あります。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机の＿＿に本があります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これは小さな動物です。「にゃあ～」と言います。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寒い季節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奈良公園にたくさんいる動物</w:t>
            </w:r>
          </w:p>
        </w:tc>
      </w:tr>
    </w:tbl>
    <w:p>
      <w:pPr>
        <w:pStyle w:val="WordBankMedium"/>
      </w:pPr>
      <w:r>
        <w:t xml:space="preserve">   on    </w:t>
      </w:r>
      <w:r>
        <w:t xml:space="preserve">   in    </w:t>
      </w:r>
      <w:r>
        <w:t xml:space="preserve">   under    </w:t>
      </w:r>
      <w:r>
        <w:t xml:space="preserve">   by    </w:t>
      </w:r>
      <w:r>
        <w:t xml:space="preserve">   cat    </w:t>
      </w:r>
      <w:r>
        <w:t xml:space="preserve">   dog    </w:t>
      </w:r>
      <w:r>
        <w:t xml:space="preserve">   bag    </w:t>
      </w:r>
      <w:r>
        <w:t xml:space="preserve">   book    </w:t>
      </w:r>
      <w:r>
        <w:t xml:space="preserve">   ball    </w:t>
      </w:r>
      <w:r>
        <w:t xml:space="preserve">   can    </w:t>
      </w:r>
      <w:r>
        <w:t xml:space="preserve">   swim    </w:t>
      </w:r>
      <w:r>
        <w:t xml:space="preserve">   run    </w:t>
      </w:r>
      <w:r>
        <w:t xml:space="preserve">   soccer    </w:t>
      </w:r>
      <w:r>
        <w:t xml:space="preserve">   tennis    </w:t>
      </w:r>
      <w:r>
        <w:t xml:space="preserve">   summer    </w:t>
      </w:r>
      <w:r>
        <w:t xml:space="preserve">   winter    </w:t>
      </w:r>
      <w:r>
        <w:t xml:space="preserve">   spring    </w:t>
      </w:r>
      <w:r>
        <w:t xml:space="preserve">   fall    </w:t>
      </w:r>
      <w:r>
        <w:t xml:space="preserve">   snow    </w:t>
      </w:r>
      <w:r>
        <w:t xml:space="preserve">   leaf    </w:t>
      </w:r>
      <w:r>
        <w:t xml:space="preserve">   hippopotamus    </w:t>
      </w:r>
      <w:r>
        <w:t xml:space="preserve">  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日本語から英語</dc:title>
  <dcterms:created xsi:type="dcterms:W3CDTF">2021-10-11T22:45:57Z</dcterms:created>
  <dcterms:modified xsi:type="dcterms:W3CDTF">2021-10-11T22:45:57Z</dcterms:modified>
</cp:coreProperties>
</file>